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695ED5" w14:paraId="2F79C8AD" w14:textId="77777777" w:rsidTr="00695ED5">
        <w:tc>
          <w:tcPr>
            <w:tcW w:w="5381" w:type="dxa"/>
          </w:tcPr>
          <w:p w14:paraId="0E9F33D4" w14:textId="77777777" w:rsidR="00695ED5" w:rsidRPr="005E20AF" w:rsidRDefault="00695ED5" w:rsidP="00695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E20AF">
              <w:rPr>
                <w:sz w:val="20"/>
                <w:szCs w:val="20"/>
              </w:rPr>
              <w:t>SỞ GIÁO DỤC VÀ ĐÀO TẠO TỈNH YÊN BÁI</w:t>
            </w:r>
          </w:p>
          <w:p w14:paraId="0C940544" w14:textId="77777777" w:rsidR="00695ED5" w:rsidRDefault="007C6171" w:rsidP="00695ED5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D8432E6" wp14:editId="73A17459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190499</wp:posOffset>
                      </wp:positionV>
                      <wp:extent cx="1400175" cy="0"/>
                      <wp:effectExtent l="0" t="0" r="0" b="0"/>
                      <wp:wrapNone/>
                      <wp:docPr id="96115241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D027089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95pt,15pt" to="184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="00695ED5" w:rsidRPr="007F60ED">
              <w:rPr>
                <w:b/>
                <w:sz w:val="24"/>
                <w:szCs w:val="24"/>
              </w:rPr>
              <w:t>TRƯỜNG THPT HOÀNG QUỐC VIỆT</w:t>
            </w:r>
          </w:p>
        </w:tc>
        <w:tc>
          <w:tcPr>
            <w:tcW w:w="5382" w:type="dxa"/>
          </w:tcPr>
          <w:p w14:paraId="259AAC7D" w14:textId="323EC282" w:rsidR="00695ED5" w:rsidRPr="005E20AF" w:rsidRDefault="00695ED5" w:rsidP="005E20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20AF">
              <w:rPr>
                <w:b/>
                <w:sz w:val="20"/>
                <w:szCs w:val="20"/>
              </w:rPr>
              <w:t>CỘNG HÒA XÃ HỘI CHỦ NGHĨA VIỆT</w:t>
            </w:r>
            <w:r w:rsidR="005E20AF" w:rsidRPr="005E20AF">
              <w:rPr>
                <w:b/>
                <w:sz w:val="20"/>
                <w:szCs w:val="20"/>
              </w:rPr>
              <w:t xml:space="preserve"> </w:t>
            </w:r>
            <w:r w:rsidRPr="005E20AF">
              <w:rPr>
                <w:b/>
                <w:sz w:val="20"/>
                <w:szCs w:val="20"/>
              </w:rPr>
              <w:t>NAM</w:t>
            </w:r>
          </w:p>
          <w:p w14:paraId="39D80663" w14:textId="77777777" w:rsidR="00695ED5" w:rsidRDefault="007C6171" w:rsidP="00695ED5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3F96F86" wp14:editId="63381E7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190499</wp:posOffset>
                      </wp:positionV>
                      <wp:extent cx="2047875" cy="0"/>
                      <wp:effectExtent l="0" t="0" r="0" b="0"/>
                      <wp:wrapNone/>
                      <wp:docPr id="513950269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F427AB7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45pt,15pt" to="210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" strokecolor="black [3040]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695ED5" w:rsidRPr="007F60ED">
              <w:rPr>
                <w:b/>
                <w:sz w:val="26"/>
                <w:szCs w:val="26"/>
              </w:rPr>
              <w:t>Độc</w:t>
            </w:r>
            <w:proofErr w:type="spellEnd"/>
            <w:r w:rsidR="00695ED5" w:rsidRPr="007F60E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95ED5" w:rsidRPr="007F60ED">
              <w:rPr>
                <w:b/>
                <w:sz w:val="26"/>
                <w:szCs w:val="26"/>
              </w:rPr>
              <w:t>lập</w:t>
            </w:r>
            <w:proofErr w:type="spellEnd"/>
            <w:r w:rsidR="00695ED5" w:rsidRPr="007F60ED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695ED5" w:rsidRPr="007F60ED">
              <w:rPr>
                <w:b/>
                <w:sz w:val="26"/>
                <w:szCs w:val="26"/>
              </w:rPr>
              <w:t>Tự</w:t>
            </w:r>
            <w:proofErr w:type="spellEnd"/>
            <w:r w:rsidR="00695ED5" w:rsidRPr="007F60ED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="00695ED5" w:rsidRPr="007F60ED">
              <w:rPr>
                <w:b/>
                <w:sz w:val="26"/>
                <w:szCs w:val="26"/>
              </w:rPr>
              <w:t>Hạnh</w:t>
            </w:r>
            <w:proofErr w:type="spellEnd"/>
            <w:r w:rsidR="00695ED5" w:rsidRPr="007F60E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95ED5" w:rsidRPr="007F60ED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695ED5" w:rsidRPr="00A81C61" w14:paraId="4F912785" w14:textId="77777777" w:rsidTr="00695ED5">
        <w:tc>
          <w:tcPr>
            <w:tcW w:w="5381" w:type="dxa"/>
          </w:tcPr>
          <w:p w14:paraId="6E145DFA" w14:textId="77777777" w:rsidR="00695ED5" w:rsidRPr="00A81C61" w:rsidRDefault="00695ED5" w:rsidP="00695ED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382" w:type="dxa"/>
          </w:tcPr>
          <w:p w14:paraId="1E662474" w14:textId="7654303C" w:rsidR="00695ED5" w:rsidRPr="00A81C61" w:rsidRDefault="00695ED5" w:rsidP="00695ED5">
            <w:pPr>
              <w:jc w:val="right"/>
              <w:rPr>
                <w:i/>
                <w:szCs w:val="28"/>
              </w:rPr>
            </w:pPr>
            <w:r w:rsidRPr="00A81C61">
              <w:rPr>
                <w:i/>
                <w:szCs w:val="28"/>
              </w:rPr>
              <w:t xml:space="preserve">Yên Bái, </w:t>
            </w:r>
            <w:proofErr w:type="spellStart"/>
            <w:r w:rsidRPr="00A81C61">
              <w:rPr>
                <w:i/>
                <w:szCs w:val="28"/>
              </w:rPr>
              <w:t>ngày</w:t>
            </w:r>
            <w:proofErr w:type="spellEnd"/>
            <w:r w:rsidRPr="00A81C61">
              <w:rPr>
                <w:i/>
                <w:szCs w:val="28"/>
              </w:rPr>
              <w:t xml:space="preserve"> </w:t>
            </w:r>
            <w:r w:rsidR="00860229" w:rsidRPr="00A81C61">
              <w:rPr>
                <w:i/>
                <w:szCs w:val="28"/>
              </w:rPr>
              <w:t>18</w:t>
            </w:r>
            <w:r w:rsidRPr="00A81C61">
              <w:rPr>
                <w:i/>
                <w:szCs w:val="28"/>
              </w:rPr>
              <w:t xml:space="preserve"> </w:t>
            </w:r>
            <w:proofErr w:type="spellStart"/>
            <w:r w:rsidRPr="00A81C61">
              <w:rPr>
                <w:i/>
                <w:szCs w:val="28"/>
              </w:rPr>
              <w:t>tháng</w:t>
            </w:r>
            <w:proofErr w:type="spellEnd"/>
            <w:r w:rsidRPr="00A81C61">
              <w:rPr>
                <w:i/>
                <w:szCs w:val="28"/>
              </w:rPr>
              <w:t xml:space="preserve"> 0</w:t>
            </w:r>
            <w:r w:rsidR="00860229" w:rsidRPr="00A81C61">
              <w:rPr>
                <w:i/>
                <w:szCs w:val="28"/>
              </w:rPr>
              <w:t>9</w:t>
            </w:r>
            <w:r w:rsidRPr="00A81C61">
              <w:rPr>
                <w:i/>
                <w:szCs w:val="28"/>
              </w:rPr>
              <w:t xml:space="preserve"> </w:t>
            </w:r>
            <w:proofErr w:type="spellStart"/>
            <w:r w:rsidRPr="00A81C61">
              <w:rPr>
                <w:i/>
                <w:szCs w:val="28"/>
              </w:rPr>
              <w:t>năm</w:t>
            </w:r>
            <w:proofErr w:type="spellEnd"/>
            <w:r w:rsidRPr="00A81C61">
              <w:rPr>
                <w:i/>
                <w:szCs w:val="28"/>
              </w:rPr>
              <w:t xml:space="preserve"> 202</w:t>
            </w:r>
            <w:r w:rsidR="00860229" w:rsidRPr="00A81C61">
              <w:rPr>
                <w:i/>
                <w:szCs w:val="28"/>
              </w:rPr>
              <w:t>4</w:t>
            </w:r>
          </w:p>
        </w:tc>
      </w:tr>
    </w:tbl>
    <w:p w14:paraId="0EA5E7B2" w14:textId="16CB5294" w:rsidR="009468D3" w:rsidRPr="00A81C61" w:rsidRDefault="00EB2D79" w:rsidP="00695ED5">
      <w:pPr>
        <w:jc w:val="center"/>
        <w:rPr>
          <w:szCs w:val="28"/>
        </w:rPr>
      </w:pPr>
      <w:r w:rsidRPr="00A81C6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51982" wp14:editId="13A98865">
                <wp:simplePos x="0" y="0"/>
                <wp:positionH relativeFrom="column">
                  <wp:posOffset>2609533</wp:posOffset>
                </wp:positionH>
                <wp:positionV relativeFrom="paragraph">
                  <wp:posOffset>290512</wp:posOffset>
                </wp:positionV>
                <wp:extent cx="1636395" cy="409575"/>
                <wp:effectExtent l="0" t="0" r="0" b="0"/>
                <wp:wrapNone/>
                <wp:docPr id="13510354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639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84408A" w14:textId="74E5AA63" w:rsidR="00695ED5" w:rsidRPr="00474EEE" w:rsidRDefault="00695ED5" w:rsidP="00695ED5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74EEE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THƯ NGỎ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519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5.5pt;margin-top:22.85pt;width:128.85pt;height:32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" filled="f" stroked="f">
                <v:textbox>
                  <w:txbxContent>
                    <w:p w14:paraId="1584408A" w14:textId="74E5AA63" w:rsidR="00695ED5" w:rsidRPr="00474EEE" w:rsidRDefault="00695ED5" w:rsidP="00695ED5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474EEE">
                        <w:rPr>
                          <w:b/>
                          <w:color w:val="FF0000"/>
                          <w:sz w:val="48"/>
                          <w:szCs w:val="48"/>
                        </w:rPr>
                        <w:t>THƯ NGỎ</w:t>
                      </w:r>
                    </w:p>
                  </w:txbxContent>
                </v:textbox>
              </v:shape>
            </w:pict>
          </mc:Fallback>
        </mc:AlternateContent>
      </w:r>
    </w:p>
    <w:p w14:paraId="72AD076F" w14:textId="77777777" w:rsidR="00EB2D79" w:rsidRPr="00A81C61" w:rsidRDefault="00EB2D79" w:rsidP="00362D3E">
      <w:pPr>
        <w:spacing w:after="0" w:line="240" w:lineRule="auto"/>
        <w:jc w:val="center"/>
        <w:rPr>
          <w:b/>
          <w:bCs/>
          <w:szCs w:val="28"/>
        </w:rPr>
      </w:pPr>
    </w:p>
    <w:p w14:paraId="20454B85" w14:textId="77777777" w:rsidR="00EB2D79" w:rsidRPr="00A81C61" w:rsidRDefault="00EB2D79" w:rsidP="00362D3E">
      <w:pPr>
        <w:spacing w:after="0" w:line="240" w:lineRule="auto"/>
        <w:jc w:val="center"/>
        <w:rPr>
          <w:b/>
          <w:bCs/>
          <w:szCs w:val="28"/>
        </w:rPr>
      </w:pPr>
    </w:p>
    <w:p w14:paraId="0DB64AFE" w14:textId="3B0354B0" w:rsidR="00362D3E" w:rsidRPr="00A81C61" w:rsidRDefault="00362D3E" w:rsidP="00362D3E">
      <w:pPr>
        <w:spacing w:after="0" w:line="240" w:lineRule="auto"/>
        <w:jc w:val="center"/>
        <w:rPr>
          <w:b/>
          <w:bCs/>
          <w:szCs w:val="28"/>
        </w:rPr>
      </w:pPr>
      <w:proofErr w:type="spellStart"/>
      <w:r w:rsidRPr="00A81C61">
        <w:rPr>
          <w:b/>
          <w:bCs/>
          <w:szCs w:val="28"/>
        </w:rPr>
        <w:t>Về</w:t>
      </w:r>
      <w:proofErr w:type="spellEnd"/>
      <w:r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việc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kêu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gọi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ủng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hộ</w:t>
      </w:r>
      <w:proofErr w:type="spellEnd"/>
      <w:r w:rsidR="006A4671" w:rsidRPr="00A81C61">
        <w:rPr>
          <w:b/>
          <w:bCs/>
          <w:szCs w:val="28"/>
        </w:rPr>
        <w:t xml:space="preserve"> “</w:t>
      </w:r>
      <w:proofErr w:type="spellStart"/>
      <w:r w:rsidR="006A4671" w:rsidRPr="00A81C61">
        <w:rPr>
          <w:b/>
          <w:bCs/>
          <w:szCs w:val="28"/>
        </w:rPr>
        <w:t>Hỗ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trợ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học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sinh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ảnh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hưởng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bởi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bão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lụt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trở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lại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học</w:t>
      </w:r>
      <w:proofErr w:type="spellEnd"/>
      <w:r w:rsidR="006A4671" w:rsidRPr="00A81C61">
        <w:rPr>
          <w:b/>
          <w:bCs/>
          <w:szCs w:val="28"/>
        </w:rPr>
        <w:t xml:space="preserve"> </w:t>
      </w:r>
      <w:proofErr w:type="spellStart"/>
      <w:r w:rsidR="006A4671" w:rsidRPr="00A81C61">
        <w:rPr>
          <w:b/>
          <w:bCs/>
          <w:szCs w:val="28"/>
        </w:rPr>
        <w:t>tập</w:t>
      </w:r>
      <w:proofErr w:type="spellEnd"/>
      <w:r w:rsidR="006A4671" w:rsidRPr="00A81C61">
        <w:rPr>
          <w:b/>
          <w:bCs/>
          <w:szCs w:val="28"/>
        </w:rPr>
        <w:t>”</w:t>
      </w:r>
    </w:p>
    <w:p w14:paraId="09D4AA26" w14:textId="77777777" w:rsidR="00D32E98" w:rsidRPr="00A81C61" w:rsidRDefault="00D32E98" w:rsidP="00362D3E">
      <w:pPr>
        <w:spacing w:after="0" w:line="240" w:lineRule="auto"/>
        <w:jc w:val="center"/>
        <w:rPr>
          <w:b/>
          <w:bCs/>
          <w:szCs w:val="28"/>
        </w:rPr>
      </w:pPr>
    </w:p>
    <w:p w14:paraId="2567B603" w14:textId="77777777" w:rsidR="00695ED5" w:rsidRPr="00A81C61" w:rsidRDefault="007C6171" w:rsidP="00362D3E">
      <w:pPr>
        <w:spacing w:after="0" w:line="240" w:lineRule="auto"/>
        <w:jc w:val="center"/>
        <w:rPr>
          <w:b/>
          <w:bCs/>
          <w:szCs w:val="28"/>
        </w:rPr>
      </w:pPr>
      <w:r w:rsidRPr="00A81C61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2CC60" wp14:editId="10B77677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6905625" cy="8677275"/>
                <wp:effectExtent l="0" t="0" r="0" b="0"/>
                <wp:wrapNone/>
                <wp:docPr id="19633884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867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FC09B" w14:textId="1DA98321" w:rsidR="00860229" w:rsidRPr="00FE23AB" w:rsidRDefault="00362D3E" w:rsidP="00467C47">
                            <w:pPr>
                              <w:spacing w:after="0"/>
                              <w:ind w:firstLine="720"/>
                              <w:jc w:val="both"/>
                            </w:pPr>
                            <w:proofErr w:type="spellStart"/>
                            <w:r w:rsidRPr="00FE23AB">
                              <w:t>Kính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gửi</w:t>
                            </w:r>
                            <w:proofErr w:type="spellEnd"/>
                            <w:r w:rsidRPr="00FE23AB">
                              <w:t>:</w:t>
                            </w:r>
                            <w:r w:rsidR="00003696" w:rsidRPr="00FE23AB">
                              <w:t xml:space="preserve"> Quý</w:t>
                            </w:r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cơ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quan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tổ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chức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đơn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vị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doanh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nghiệp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và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các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nhà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hảo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tâm</w:t>
                            </w:r>
                            <w:proofErr w:type="spellEnd"/>
                            <w:r w:rsidR="00860229" w:rsidRPr="00FE23AB">
                              <w:t>!</w:t>
                            </w:r>
                          </w:p>
                          <w:p w14:paraId="3F66DDFF" w14:textId="1FBFE9C0" w:rsidR="00860229" w:rsidRPr="00FE23AB" w:rsidRDefault="00860229" w:rsidP="00BB3441">
                            <w:pPr>
                              <w:spacing w:after="0"/>
                              <w:ind w:firstLine="720"/>
                              <w:jc w:val="both"/>
                            </w:pPr>
                            <w:proofErr w:type="spellStart"/>
                            <w:r w:rsidRPr="00FE23AB">
                              <w:t>Những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ngày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vừa</w:t>
                            </w:r>
                            <w:proofErr w:type="spellEnd"/>
                            <w:r w:rsidRPr="00FE23AB">
                              <w:t xml:space="preserve"> qua, </w:t>
                            </w:r>
                            <w:proofErr w:type="spellStart"/>
                            <w:r w:rsidRPr="00FE23AB">
                              <w:t>cơn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bão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số</w:t>
                            </w:r>
                            <w:proofErr w:type="spellEnd"/>
                            <w:r w:rsidRPr="00FE23AB">
                              <w:t xml:space="preserve"> 3 (</w:t>
                            </w:r>
                            <w:proofErr w:type="spellStart"/>
                            <w:r w:rsidRPr="00FE23AB">
                              <w:t>tên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="00E15396" w:rsidRPr="00FE23AB">
                              <w:t>q</w:t>
                            </w:r>
                            <w:r w:rsidRPr="00FE23AB">
                              <w:t>uốc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tế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là</w:t>
                            </w:r>
                            <w:proofErr w:type="spellEnd"/>
                            <w:r w:rsidRPr="00FE23AB">
                              <w:t xml:space="preserve"> Yagi) </w:t>
                            </w:r>
                            <w:proofErr w:type="spellStart"/>
                            <w:r w:rsidRPr="00FE23AB">
                              <w:t>và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hoàn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lưu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sau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bão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đã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ảnh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hưởng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trực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tiếp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đến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các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tỉnh</w:t>
                            </w:r>
                            <w:proofErr w:type="spellEnd"/>
                            <w:r w:rsidRPr="00FE23AB">
                              <w:t xml:space="preserve">, </w:t>
                            </w:r>
                            <w:proofErr w:type="spellStart"/>
                            <w:r w:rsidRPr="00FE23AB">
                              <w:t>thành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phố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phía</w:t>
                            </w:r>
                            <w:proofErr w:type="spellEnd"/>
                            <w:r w:rsidRPr="00FE23AB">
                              <w:t xml:space="preserve"> Bắc. Yên Bái </w:t>
                            </w:r>
                            <w:proofErr w:type="spellStart"/>
                            <w:r w:rsidRPr="00FE23AB">
                              <w:t>là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trong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những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tỉnh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bị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ảnh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hưởng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nặng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nề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nhất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r w:rsidR="006A4671" w:rsidRPr="00FE23AB">
                              <w:t xml:space="preserve">do </w:t>
                            </w:r>
                            <w:proofErr w:type="spellStart"/>
                            <w:r w:rsidRPr="00FE23AB">
                              <w:t>mưa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bão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kèm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theo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lũ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lớn</w:t>
                            </w:r>
                            <w:proofErr w:type="spellEnd"/>
                            <w:r w:rsidRPr="00FE23AB">
                              <w:t xml:space="preserve">, </w:t>
                            </w:r>
                            <w:proofErr w:type="spellStart"/>
                            <w:r w:rsidRPr="00FE23AB">
                              <w:t>sạt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lở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đất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đã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gây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thiệt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hại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nặng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nề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về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người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tài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sản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với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nhân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dân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thành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phố</w:t>
                            </w:r>
                            <w:proofErr w:type="spellEnd"/>
                            <w:r w:rsidRPr="00FE23AB">
                              <w:t xml:space="preserve"> Yên Bái</w:t>
                            </w:r>
                            <w:r w:rsidR="00134693" w:rsidRPr="00FE23AB">
                              <w:t xml:space="preserve"> </w:t>
                            </w:r>
                            <w:proofErr w:type="spellStart"/>
                            <w:r w:rsidR="00134693" w:rsidRPr="00FE23AB">
                              <w:t>nói</w:t>
                            </w:r>
                            <w:proofErr w:type="spellEnd"/>
                            <w:r w:rsidR="00134693" w:rsidRPr="00FE23AB">
                              <w:t xml:space="preserve"> </w:t>
                            </w:r>
                            <w:proofErr w:type="spellStart"/>
                            <w:r w:rsidR="00134693" w:rsidRPr="00FE23AB">
                              <w:t>riêng</w:t>
                            </w:r>
                            <w:proofErr w:type="spellEnd"/>
                            <w:r w:rsidRPr="00FE23AB">
                              <w:t>,</w:t>
                            </w:r>
                            <w:r w:rsidR="00A43AEB" w:rsidRPr="00FE23AB">
                              <w:t xml:space="preserve"> </w:t>
                            </w:r>
                            <w:proofErr w:type="spellStart"/>
                            <w:r w:rsidRPr="00FE23AB">
                              <w:t>đặc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biệt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="006A4671" w:rsidRPr="00FE23AB">
                              <w:t>là</w:t>
                            </w:r>
                            <w:proofErr w:type="spellEnd"/>
                            <w:r w:rsidR="006A4671" w:rsidRPr="00FE23AB">
                              <w:t xml:space="preserve"> </w:t>
                            </w:r>
                            <w:proofErr w:type="spellStart"/>
                            <w:r w:rsidR="006A4671" w:rsidRPr="00FE23AB">
                              <w:t>các</w:t>
                            </w:r>
                            <w:proofErr w:type="spellEnd"/>
                            <w:r w:rsidR="006A4671" w:rsidRPr="00FE23AB">
                              <w:t xml:space="preserve"> </w:t>
                            </w:r>
                            <w:proofErr w:type="spellStart"/>
                            <w:r w:rsidR="006A4671" w:rsidRPr="00FE23AB">
                              <w:t>trường</w:t>
                            </w:r>
                            <w:proofErr w:type="spellEnd"/>
                            <w:r w:rsidR="006A4671" w:rsidRPr="00FE23AB">
                              <w:t xml:space="preserve"> </w:t>
                            </w:r>
                            <w:proofErr w:type="spellStart"/>
                            <w:r w:rsidR="006A4671" w:rsidRPr="00FE23AB">
                              <w:t>học</w:t>
                            </w:r>
                            <w:proofErr w:type="spellEnd"/>
                            <w:r w:rsidR="006A4671" w:rsidRPr="00FE23AB">
                              <w:t xml:space="preserve"> </w:t>
                            </w:r>
                            <w:proofErr w:type="spellStart"/>
                            <w:r w:rsidR="006A4671" w:rsidRPr="00FE23AB">
                              <w:t>bị</w:t>
                            </w:r>
                            <w:proofErr w:type="spellEnd"/>
                            <w:r w:rsidR="006A4671" w:rsidRPr="00FE23AB">
                              <w:t xml:space="preserve"> </w:t>
                            </w:r>
                            <w:proofErr w:type="spellStart"/>
                            <w:r w:rsidR="006A4671" w:rsidRPr="00FE23AB">
                              <w:t>vùi</w:t>
                            </w:r>
                            <w:proofErr w:type="spellEnd"/>
                            <w:r w:rsidR="006A4671" w:rsidRPr="00FE23AB">
                              <w:t xml:space="preserve"> </w:t>
                            </w:r>
                            <w:proofErr w:type="spellStart"/>
                            <w:r w:rsidR="006A4671" w:rsidRPr="00FE23AB">
                              <w:t>lấp</w:t>
                            </w:r>
                            <w:proofErr w:type="spellEnd"/>
                            <w:r w:rsidR="006A4671" w:rsidRPr="00FE23AB">
                              <w:t xml:space="preserve">, </w:t>
                            </w:r>
                            <w:proofErr w:type="spellStart"/>
                            <w:r w:rsidR="006A4671" w:rsidRPr="00FE23AB">
                              <w:t>hư</w:t>
                            </w:r>
                            <w:proofErr w:type="spellEnd"/>
                            <w:r w:rsidR="006A4671" w:rsidRPr="00FE23AB">
                              <w:t xml:space="preserve"> </w:t>
                            </w:r>
                            <w:proofErr w:type="spellStart"/>
                            <w:r w:rsidR="006A4671" w:rsidRPr="00FE23AB">
                              <w:t>hỏng</w:t>
                            </w:r>
                            <w:proofErr w:type="spellEnd"/>
                            <w:r w:rsidR="006A4671" w:rsidRPr="00FE23AB">
                              <w:t>. H</w:t>
                            </w:r>
                            <w:r w:rsidRPr="00FE23AB">
                              <w:t xml:space="preserve">ọc </w:t>
                            </w:r>
                            <w:proofErr w:type="spellStart"/>
                            <w:r w:rsidRPr="00FE23AB">
                              <w:t>sinh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r w:rsidR="00C603E9" w:rsidRPr="00FE23AB">
                              <w:t>T</w:t>
                            </w:r>
                            <w:r w:rsidRPr="00FE23AB">
                              <w:t xml:space="preserve">rường THPT Hoàng Quốc Việt </w:t>
                            </w:r>
                            <w:proofErr w:type="spellStart"/>
                            <w:r w:rsidR="00EB2D79" w:rsidRPr="00FE23AB">
                              <w:t>có</w:t>
                            </w:r>
                            <w:proofErr w:type="spellEnd"/>
                            <w:r w:rsidR="00EB2D79" w:rsidRPr="00FE23AB">
                              <w:t xml:space="preserve"> 245 </w:t>
                            </w:r>
                            <w:proofErr w:type="spellStart"/>
                            <w:r w:rsidR="00EB2D79" w:rsidRPr="00FE23AB">
                              <w:t>em</w:t>
                            </w:r>
                            <w:proofErr w:type="spellEnd"/>
                            <w:r w:rsidR="00EB2D79" w:rsidRPr="00FE23AB">
                              <w:t xml:space="preserve"> </w:t>
                            </w:r>
                            <w:proofErr w:type="spellStart"/>
                            <w:r w:rsidR="00EB2D79" w:rsidRPr="00FE23AB">
                              <w:t>trong</w:t>
                            </w:r>
                            <w:proofErr w:type="spellEnd"/>
                            <w:r w:rsidR="00EB2D79" w:rsidRPr="00FE23AB">
                              <w:t xml:space="preserve"> </w:t>
                            </w:r>
                            <w:proofErr w:type="spellStart"/>
                            <w:r w:rsidRPr="00FE23AB">
                              <w:t>vùng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bị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thiên</w:t>
                            </w:r>
                            <w:proofErr w:type="spellEnd"/>
                            <w:r w:rsidRPr="00FE23AB">
                              <w:t xml:space="preserve"> tai, </w:t>
                            </w:r>
                            <w:proofErr w:type="spellStart"/>
                            <w:r w:rsidRPr="00FE23AB">
                              <w:t>bão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lũ</w:t>
                            </w:r>
                            <w:proofErr w:type="spellEnd"/>
                            <w:r w:rsidR="006A4671" w:rsidRPr="00FE23AB">
                              <w:t xml:space="preserve">, </w:t>
                            </w:r>
                            <w:proofErr w:type="spellStart"/>
                            <w:r w:rsidR="006A4671" w:rsidRPr="00FE23AB">
                              <w:t>sạt</w:t>
                            </w:r>
                            <w:proofErr w:type="spellEnd"/>
                            <w:r w:rsidR="006A4671" w:rsidRPr="00FE23AB">
                              <w:t xml:space="preserve"> </w:t>
                            </w:r>
                            <w:proofErr w:type="spellStart"/>
                            <w:r w:rsidR="006A4671" w:rsidRPr="00FE23AB">
                              <w:t>lở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đang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đối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diện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với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rất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nhiều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khó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khăn</w:t>
                            </w:r>
                            <w:proofErr w:type="spellEnd"/>
                            <w:r w:rsidRPr="00FE23AB">
                              <w:t xml:space="preserve">, </w:t>
                            </w:r>
                            <w:proofErr w:type="spellStart"/>
                            <w:r w:rsidRPr="00FE23AB">
                              <w:t>mất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mát</w:t>
                            </w:r>
                            <w:proofErr w:type="spellEnd"/>
                            <w:r w:rsidRPr="00FE23AB">
                              <w:t xml:space="preserve">. </w:t>
                            </w:r>
                            <w:proofErr w:type="spellStart"/>
                            <w:r w:rsidRPr="00FE23AB">
                              <w:t>Hơn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lúc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nào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hết</w:t>
                            </w:r>
                            <w:proofErr w:type="spellEnd"/>
                            <w:r w:rsidRPr="00FE23AB">
                              <w:t xml:space="preserve">, </w:t>
                            </w:r>
                            <w:proofErr w:type="spellStart"/>
                            <w:r w:rsidR="006A4671" w:rsidRPr="00FE23AB">
                              <w:t>các</w:t>
                            </w:r>
                            <w:proofErr w:type="spellEnd"/>
                            <w:r w:rsidR="006A4671" w:rsidRPr="00FE23AB">
                              <w:t xml:space="preserve"> </w:t>
                            </w:r>
                            <w:proofErr w:type="spellStart"/>
                            <w:r w:rsidR="006A4671" w:rsidRPr="00FE23AB">
                              <w:t>em</w:t>
                            </w:r>
                            <w:proofErr w:type="spellEnd"/>
                            <w:r w:rsidR="006A4671" w:rsidRPr="00FE23AB">
                              <w:t xml:space="preserve"> </w:t>
                            </w:r>
                            <w:proofErr w:type="spellStart"/>
                            <w:r w:rsidRPr="00FE23AB">
                              <w:t>đang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rất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cần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sự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quan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tâm</w:t>
                            </w:r>
                            <w:proofErr w:type="spellEnd"/>
                            <w:r w:rsidRPr="00FE23AB">
                              <w:t xml:space="preserve">, </w:t>
                            </w:r>
                            <w:proofErr w:type="spellStart"/>
                            <w:r w:rsidRPr="00FE23AB">
                              <w:t>hỗ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trợ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từ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các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cấp</w:t>
                            </w:r>
                            <w:proofErr w:type="spellEnd"/>
                            <w:r w:rsidRPr="00FE23AB">
                              <w:t xml:space="preserve">, </w:t>
                            </w:r>
                            <w:proofErr w:type="spellStart"/>
                            <w:r w:rsidRPr="00FE23AB">
                              <w:t>ngành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toàn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xã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hội</w:t>
                            </w:r>
                            <w:proofErr w:type="spellEnd"/>
                            <w:r w:rsidRPr="00FE23AB">
                              <w:t>.</w:t>
                            </w:r>
                          </w:p>
                          <w:p w14:paraId="685F4C83" w14:textId="2345C704" w:rsidR="00860229" w:rsidRPr="00FE23AB" w:rsidRDefault="00EA22D8" w:rsidP="00BB3441">
                            <w:pPr>
                              <w:spacing w:after="0"/>
                              <w:ind w:firstLine="720"/>
                              <w:jc w:val="both"/>
                            </w:pPr>
                            <w:proofErr w:type="spellStart"/>
                            <w:r w:rsidRPr="00FE23AB">
                              <w:t>V</w:t>
                            </w:r>
                            <w:r w:rsidR="00860229" w:rsidRPr="00FE23AB">
                              <w:t>ới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tinh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thần</w:t>
                            </w:r>
                            <w:proofErr w:type="spellEnd"/>
                            <w:r w:rsidR="00860229" w:rsidRPr="00FE23AB">
                              <w:t xml:space="preserve"> "</w:t>
                            </w:r>
                            <w:proofErr w:type="spellStart"/>
                            <w:r w:rsidR="00082D50" w:rsidRPr="00FE23AB">
                              <w:t>Thấu</w:t>
                            </w:r>
                            <w:proofErr w:type="spellEnd"/>
                            <w:r w:rsidR="00082D50" w:rsidRPr="00FE23AB">
                              <w:t xml:space="preserve"> </w:t>
                            </w:r>
                            <w:proofErr w:type="spellStart"/>
                            <w:r w:rsidR="00082D50" w:rsidRPr="00FE23AB">
                              <w:t>cảm</w:t>
                            </w:r>
                            <w:proofErr w:type="spellEnd"/>
                            <w:r w:rsidR="00082D50" w:rsidRPr="00FE23AB">
                              <w:t xml:space="preserve"> </w:t>
                            </w:r>
                            <w:proofErr w:type="spellStart"/>
                            <w:r w:rsidR="00082D50" w:rsidRPr="00FE23AB">
                              <w:t>và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sẻ</w:t>
                            </w:r>
                            <w:proofErr w:type="spellEnd"/>
                            <w:r w:rsidR="00082D50" w:rsidRPr="00FE23AB">
                              <w:t xml:space="preserve"> chia </w:t>
                            </w:r>
                            <w:proofErr w:type="spellStart"/>
                            <w:r w:rsidR="00082D50" w:rsidRPr="00FE23AB">
                              <w:t>những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đau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thương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mất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mát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khó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khăn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Pr="00FE23AB">
                              <w:t>mà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học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sinh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r w:rsidRPr="00FE23AB">
                              <w:t>T</w:t>
                            </w:r>
                            <w:r w:rsidR="00860229" w:rsidRPr="00FE23AB">
                              <w:t xml:space="preserve">rường THPT Hoàng Quốc Việt </w:t>
                            </w:r>
                            <w:proofErr w:type="spellStart"/>
                            <w:r w:rsidRPr="00FE23AB">
                              <w:t>phải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đối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diện</w:t>
                            </w:r>
                            <w:proofErr w:type="spellEnd"/>
                            <w:r w:rsidR="00860229" w:rsidRPr="00FE23AB">
                              <w:t>"</w:t>
                            </w:r>
                            <w:r w:rsidRPr="00FE23AB">
                              <w:t>,</w:t>
                            </w:r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Đảng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ủy</w:t>
                            </w:r>
                            <w:proofErr w:type="spellEnd"/>
                            <w:r w:rsidR="00860229" w:rsidRPr="00FE23AB">
                              <w:t>, BGH, HĐSP</w:t>
                            </w:r>
                            <w:r w:rsidR="00082D50" w:rsidRPr="00FE23AB">
                              <w:t xml:space="preserve"> </w:t>
                            </w:r>
                            <w:proofErr w:type="spellStart"/>
                            <w:r w:rsidR="00EB2D79" w:rsidRPr="00FE23AB">
                              <w:t>nhà</w:t>
                            </w:r>
                            <w:proofErr w:type="spellEnd"/>
                            <w:r w:rsidR="00EB2D79" w:rsidRPr="00FE23AB">
                              <w:t xml:space="preserve"> </w:t>
                            </w:r>
                            <w:proofErr w:type="spellStart"/>
                            <w:r w:rsidR="00EB2D79" w:rsidRPr="00FE23AB">
                              <w:t>trường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tha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thiết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kêu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gọi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cá</w:t>
                            </w:r>
                            <w:r w:rsidR="00F14904" w:rsidRPr="00FE23AB">
                              <w:t>c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tổ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chức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doanh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nghiệp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các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nhà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hảo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tâm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tiếp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tục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phát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huy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tinh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thần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Pr="00FE23AB">
                              <w:t>t</w:t>
                            </w:r>
                            <w:r w:rsidR="00860229" w:rsidRPr="00FE23AB">
                              <w:t>ương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thân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tương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ái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bằng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hành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động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thiết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thực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đóng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góp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ủng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hộ</w:t>
                            </w:r>
                            <w:proofErr w:type="spellEnd"/>
                            <w:r w:rsidR="00860229" w:rsidRPr="00FE23AB">
                              <w:t xml:space="preserve">, </w:t>
                            </w:r>
                            <w:proofErr w:type="spellStart"/>
                            <w:r w:rsidR="00860229" w:rsidRPr="00FE23AB">
                              <w:t>chung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tay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góp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phần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giúp</w:t>
                            </w:r>
                            <w:proofErr w:type="spellEnd"/>
                            <w:r w:rsidR="00EB2D79" w:rsidRPr="00FE23AB">
                              <w:t xml:space="preserve"> </w:t>
                            </w:r>
                            <w:proofErr w:type="spellStart"/>
                            <w:r w:rsidR="00EB2D79" w:rsidRPr="00FE23AB">
                              <w:t>đỡ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học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sinh</w:t>
                            </w:r>
                            <w:proofErr w:type="spellEnd"/>
                            <w:r w:rsidR="00EB2D79" w:rsidRPr="00FE23AB">
                              <w:t xml:space="preserve"> </w:t>
                            </w:r>
                            <w:proofErr w:type="spellStart"/>
                            <w:r w:rsidR="00175C0A" w:rsidRPr="00FE23AB">
                              <w:t>có</w:t>
                            </w:r>
                            <w:proofErr w:type="spellEnd"/>
                            <w:r w:rsidR="00175C0A" w:rsidRPr="00FE23AB">
                              <w:t xml:space="preserve"> </w:t>
                            </w:r>
                            <w:proofErr w:type="spellStart"/>
                            <w:r w:rsidR="00175C0A" w:rsidRPr="00FE23AB">
                              <w:t>kinh</w:t>
                            </w:r>
                            <w:proofErr w:type="spellEnd"/>
                            <w:r w:rsidR="00175C0A" w:rsidRPr="00FE23AB">
                              <w:t xml:space="preserve"> </w:t>
                            </w:r>
                            <w:proofErr w:type="spellStart"/>
                            <w:r w:rsidR="00175C0A" w:rsidRPr="00FE23AB">
                              <w:t>phí</w:t>
                            </w:r>
                            <w:proofErr w:type="spellEnd"/>
                            <w:r w:rsidR="00175C0A" w:rsidRPr="00FE23AB">
                              <w:t xml:space="preserve"> </w:t>
                            </w:r>
                            <w:proofErr w:type="spellStart"/>
                            <w:r w:rsidR="00175C0A" w:rsidRPr="00FE23AB">
                              <w:t>mua</w:t>
                            </w:r>
                            <w:proofErr w:type="spellEnd"/>
                            <w:r w:rsidR="00175C0A" w:rsidRPr="00FE23AB">
                              <w:t xml:space="preserve"> </w:t>
                            </w:r>
                            <w:proofErr w:type="spellStart"/>
                            <w:r w:rsidR="00175C0A" w:rsidRPr="00FE23AB">
                              <w:t>thẻ</w:t>
                            </w:r>
                            <w:proofErr w:type="spellEnd"/>
                            <w:r w:rsidR="00EB2D79" w:rsidRPr="00FE23AB">
                              <w:t xml:space="preserve"> </w:t>
                            </w:r>
                            <w:proofErr w:type="spellStart"/>
                            <w:r w:rsidR="00EB2D79" w:rsidRPr="00FE23AB">
                              <w:t>b</w:t>
                            </w:r>
                            <w:r w:rsidR="00175C0A" w:rsidRPr="00FE23AB">
                              <w:t>ả</w:t>
                            </w:r>
                            <w:r w:rsidR="00EB2D79" w:rsidRPr="00FE23AB">
                              <w:t>o</w:t>
                            </w:r>
                            <w:proofErr w:type="spellEnd"/>
                            <w:r w:rsidR="00EB2D79" w:rsidRPr="00FE23AB">
                              <w:t xml:space="preserve"> </w:t>
                            </w:r>
                            <w:proofErr w:type="spellStart"/>
                            <w:r w:rsidR="00EB2D79" w:rsidRPr="00FE23AB">
                              <w:t>hiểm</w:t>
                            </w:r>
                            <w:proofErr w:type="spellEnd"/>
                            <w:r w:rsidR="00EB2D79" w:rsidRPr="00FE23AB">
                              <w:t xml:space="preserve"> y </w:t>
                            </w:r>
                            <w:proofErr w:type="spellStart"/>
                            <w:r w:rsidR="00EB2D79" w:rsidRPr="00FE23AB">
                              <w:t>tế</w:t>
                            </w:r>
                            <w:proofErr w:type="spellEnd"/>
                            <w:r w:rsidR="00EB2D79" w:rsidRPr="00FE23AB">
                              <w:t>.</w:t>
                            </w:r>
                          </w:p>
                          <w:p w14:paraId="2B07255E" w14:textId="6074F502" w:rsidR="00860229" w:rsidRPr="00FE23AB" w:rsidRDefault="00860229" w:rsidP="00BB3441">
                            <w:pPr>
                              <w:spacing w:after="0"/>
                              <w:ind w:firstLine="720"/>
                              <w:jc w:val="both"/>
                            </w:pPr>
                            <w:proofErr w:type="spellStart"/>
                            <w:r w:rsidRPr="00FE23AB">
                              <w:t>Nhà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trường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rất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mong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nhận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được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sự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quan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tâm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chung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tay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của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các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hảo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tâm</w:t>
                            </w:r>
                            <w:proofErr w:type="spellEnd"/>
                            <w:r w:rsidRPr="00FE23AB">
                              <w:t xml:space="preserve">, </w:t>
                            </w:r>
                            <w:proofErr w:type="spellStart"/>
                            <w:r w:rsidRPr="00FE23AB">
                              <w:t>các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doanh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nghiệp</w:t>
                            </w:r>
                            <w:proofErr w:type="spellEnd"/>
                            <w:r w:rsidR="00082D50" w:rsidRPr="00FE23AB">
                              <w:t xml:space="preserve">. </w:t>
                            </w:r>
                            <w:proofErr w:type="spellStart"/>
                            <w:r w:rsidRPr="00FE23AB">
                              <w:t>Tấm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lòng</w:t>
                            </w:r>
                            <w:proofErr w:type="spellEnd"/>
                            <w:r w:rsidRPr="00FE23AB">
                              <w:t xml:space="preserve">, </w:t>
                            </w:r>
                            <w:proofErr w:type="spellStart"/>
                            <w:r w:rsidRPr="00FE23AB">
                              <w:t>sự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san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sẻ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yêu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thương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ấy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của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r w:rsidR="00175C0A" w:rsidRPr="00FE23AB">
                              <w:t>Quý</w:t>
                            </w:r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vị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sẽ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nguồn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động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viên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tinh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thần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vô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giá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để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các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em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="00082D50" w:rsidRPr="00FE23AB">
                              <w:t>vững</w:t>
                            </w:r>
                            <w:proofErr w:type="spellEnd"/>
                            <w:r w:rsidR="00082D50" w:rsidRPr="00FE23AB">
                              <w:t xml:space="preserve"> tin, </w:t>
                            </w:r>
                            <w:proofErr w:type="spellStart"/>
                            <w:r w:rsidRPr="00FE23AB">
                              <w:t>tiếp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bước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đến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trường</w:t>
                            </w:r>
                            <w:proofErr w:type="spellEnd"/>
                            <w:r w:rsidR="00F14904" w:rsidRPr="00FE23AB">
                              <w:t>.</w:t>
                            </w:r>
                          </w:p>
                          <w:p w14:paraId="4AA45F05" w14:textId="04E15266" w:rsidR="009B0BA5" w:rsidRPr="00FE23AB" w:rsidRDefault="009B0BA5" w:rsidP="00BB3441">
                            <w:pPr>
                              <w:spacing w:after="0"/>
                              <w:ind w:firstLine="720"/>
                              <w:jc w:val="both"/>
                            </w:pPr>
                            <w:proofErr w:type="spellStart"/>
                            <w:r w:rsidRPr="00FE23AB">
                              <w:t>Chúng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tôi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xin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trân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trọng</w:t>
                            </w:r>
                            <w:proofErr w:type="spellEnd"/>
                            <w:r w:rsidRPr="00FE23AB">
                              <w:t xml:space="preserve">, tri </w:t>
                            </w:r>
                            <w:proofErr w:type="spellStart"/>
                            <w:r w:rsidRPr="00FE23AB">
                              <w:t>ân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ghi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nhận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những</w:t>
                            </w:r>
                            <w:proofErr w:type="spellEnd"/>
                            <w:r w:rsidRPr="00FE23AB">
                              <w:t xml:space="preserve"> “</w:t>
                            </w:r>
                            <w:proofErr w:type="spellStart"/>
                            <w:r w:rsidRPr="00FE23AB">
                              <w:t>Tấm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lòng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vàng</w:t>
                            </w:r>
                            <w:proofErr w:type="spellEnd"/>
                            <w:r w:rsidRPr="00FE23AB">
                              <w:t xml:space="preserve">” </w:t>
                            </w:r>
                            <w:proofErr w:type="spellStart"/>
                            <w:r w:rsidRPr="00FE23AB">
                              <w:t>của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các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tổ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chức</w:t>
                            </w:r>
                            <w:proofErr w:type="spellEnd"/>
                            <w:r w:rsidRPr="00FE23AB">
                              <w:t xml:space="preserve">, </w:t>
                            </w:r>
                            <w:proofErr w:type="spellStart"/>
                            <w:r w:rsidRPr="00FE23AB">
                              <w:t>cá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nhân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sẽ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chung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tay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hỗ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trợ</w:t>
                            </w:r>
                            <w:proofErr w:type="spellEnd"/>
                            <w:r w:rsidRPr="00FE23AB">
                              <w:t xml:space="preserve">. </w:t>
                            </w:r>
                            <w:proofErr w:type="spellStart"/>
                            <w:r w:rsidRPr="00FE23AB">
                              <w:t>Tất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cả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những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đóng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góp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của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r w:rsidRPr="00FE23AB">
                              <w:t>Q</w:t>
                            </w:r>
                            <w:r w:rsidRPr="00FE23AB">
                              <w:t xml:space="preserve">uý </w:t>
                            </w:r>
                            <w:proofErr w:type="spellStart"/>
                            <w:r w:rsidRPr="00FE23AB">
                              <w:t>vị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sẽ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được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ghi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vào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sổ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truyền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thống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của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trường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công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khai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đến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phụ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huynh</w:t>
                            </w:r>
                            <w:proofErr w:type="spellEnd"/>
                            <w:r w:rsidRPr="00FE23AB">
                              <w:t>.</w:t>
                            </w:r>
                          </w:p>
                          <w:p w14:paraId="1EDE0FFF" w14:textId="582429F1" w:rsidR="009B0BA5" w:rsidRPr="00FE23AB" w:rsidRDefault="009B0BA5" w:rsidP="00BB3441">
                            <w:pPr>
                              <w:spacing w:after="0"/>
                              <w:ind w:firstLine="720"/>
                              <w:jc w:val="both"/>
                            </w:pPr>
                            <w:r w:rsidRPr="00FE23AB">
                              <w:t xml:space="preserve">Xin </w:t>
                            </w:r>
                            <w:proofErr w:type="spellStart"/>
                            <w:r w:rsidRPr="00FE23AB">
                              <w:t>trân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trọng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cảm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ơn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ghi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nhận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đóng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góp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từ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r w:rsidR="009303A6" w:rsidRPr="00FE23AB">
                              <w:t>Q</w:t>
                            </w:r>
                            <w:r w:rsidRPr="00FE23AB">
                              <w:t xml:space="preserve">uý </w:t>
                            </w:r>
                            <w:proofErr w:type="spellStart"/>
                            <w:r w:rsidRPr="00FE23AB">
                              <w:t>vị</w:t>
                            </w:r>
                            <w:proofErr w:type="spellEnd"/>
                            <w:r w:rsidRPr="00FE23AB">
                              <w:t xml:space="preserve">. </w:t>
                            </w:r>
                            <w:proofErr w:type="spellStart"/>
                            <w:r w:rsidRPr="00FE23AB">
                              <w:t>Tôi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xin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gửi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đến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quý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vị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lời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chúc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sức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khoẻ</w:t>
                            </w:r>
                            <w:proofErr w:type="spellEnd"/>
                            <w:r w:rsidRPr="00FE23AB">
                              <w:t xml:space="preserve">, </w:t>
                            </w:r>
                            <w:proofErr w:type="spellStart"/>
                            <w:r w:rsidRPr="00FE23AB">
                              <w:t>thành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công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và</w:t>
                            </w:r>
                            <w:proofErr w:type="spellEnd"/>
                            <w:r w:rsidRPr="00FE23AB">
                              <w:t xml:space="preserve"> may </w:t>
                            </w:r>
                            <w:proofErr w:type="spellStart"/>
                            <w:r w:rsidRPr="00FE23AB">
                              <w:t>mắn</w:t>
                            </w:r>
                            <w:proofErr w:type="spellEnd"/>
                            <w:r w:rsidRPr="00FE23AB">
                              <w:t>!</w:t>
                            </w:r>
                          </w:p>
                          <w:p w14:paraId="6DDE793A" w14:textId="77777777" w:rsidR="00003696" w:rsidRPr="00FE23AB" w:rsidRDefault="00003696" w:rsidP="00BB3441">
                            <w:pPr>
                              <w:spacing w:after="0"/>
                              <w:jc w:val="both"/>
                            </w:pPr>
                          </w:p>
                          <w:p w14:paraId="0ADD89A7" w14:textId="77777777" w:rsidR="00362D3E" w:rsidRPr="00FE23AB" w:rsidRDefault="00362D3E" w:rsidP="00BB3441">
                            <w:pPr>
                              <w:spacing w:after="0"/>
                              <w:jc w:val="both"/>
                            </w:pPr>
                            <w:proofErr w:type="spellStart"/>
                            <w:r w:rsidRPr="00FE23AB">
                              <w:t>Mọi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thông</w:t>
                            </w:r>
                            <w:proofErr w:type="spellEnd"/>
                            <w:r w:rsidRPr="00FE23AB">
                              <w:t xml:space="preserve"> tin </w:t>
                            </w:r>
                            <w:proofErr w:type="spellStart"/>
                            <w:r w:rsidRPr="00FE23AB">
                              <w:t>liên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lạc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xin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được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kết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nối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tại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các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địa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chỉ</w:t>
                            </w:r>
                            <w:proofErr w:type="spellEnd"/>
                            <w:r w:rsidRPr="00FE23AB">
                              <w:t>:</w:t>
                            </w:r>
                          </w:p>
                          <w:p w14:paraId="6FF68E94" w14:textId="77777777" w:rsidR="00362D3E" w:rsidRPr="00FE23AB" w:rsidRDefault="00362D3E" w:rsidP="00BB3441">
                            <w:pPr>
                              <w:spacing w:after="0"/>
                              <w:jc w:val="both"/>
                            </w:pPr>
                            <w:r w:rsidRPr="00FE23AB">
                              <w:t xml:space="preserve">Trường THPT Hoàng Quốc Việt </w:t>
                            </w:r>
                            <w:proofErr w:type="spellStart"/>
                            <w:r w:rsidRPr="00FE23AB">
                              <w:t>xã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Giới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Phiên</w:t>
                            </w:r>
                            <w:proofErr w:type="spellEnd"/>
                            <w:r w:rsidRPr="00FE23AB">
                              <w:t xml:space="preserve"> - </w:t>
                            </w:r>
                            <w:proofErr w:type="spellStart"/>
                            <w:r w:rsidRPr="00FE23AB">
                              <w:t>thành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Pr="00FE23AB">
                              <w:t>phố</w:t>
                            </w:r>
                            <w:proofErr w:type="spellEnd"/>
                            <w:r w:rsidRPr="00FE23AB">
                              <w:t xml:space="preserve"> Yên Bái - </w:t>
                            </w:r>
                            <w:proofErr w:type="spellStart"/>
                            <w:r w:rsidRPr="00FE23AB">
                              <w:t>tỉnh</w:t>
                            </w:r>
                            <w:proofErr w:type="spellEnd"/>
                            <w:r w:rsidRPr="00FE23AB">
                              <w:t xml:space="preserve"> Yên Bái</w:t>
                            </w:r>
                          </w:p>
                          <w:p w14:paraId="60C8A578" w14:textId="77777777" w:rsidR="00362D3E" w:rsidRPr="00FE23AB" w:rsidRDefault="00362D3E" w:rsidP="00BB3441">
                            <w:pPr>
                              <w:spacing w:after="0"/>
                              <w:jc w:val="both"/>
                            </w:pPr>
                            <w:r w:rsidRPr="00FE23AB">
                              <w:t>Website: thpthoangquocviet.yenbai.edu.vn</w:t>
                            </w:r>
                          </w:p>
                          <w:p w14:paraId="0C80E768" w14:textId="77777777" w:rsidR="0011785E" w:rsidRPr="00FE23AB" w:rsidRDefault="0011785E" w:rsidP="00BB3441">
                            <w:pPr>
                              <w:spacing w:after="0"/>
                              <w:jc w:val="both"/>
                            </w:pPr>
                            <w:proofErr w:type="spellStart"/>
                            <w:r w:rsidRPr="00FE23AB">
                              <w:t>Fanpage:THPT</w:t>
                            </w:r>
                            <w:proofErr w:type="spellEnd"/>
                            <w:r w:rsidRPr="00FE23AB">
                              <w:t xml:space="preserve"> Hoàng Quốc Việt - Yên Bái</w:t>
                            </w:r>
                          </w:p>
                          <w:p w14:paraId="483A2918" w14:textId="77777777" w:rsidR="00362D3E" w:rsidRPr="00FE23AB" w:rsidRDefault="00362D3E" w:rsidP="00BB3441">
                            <w:pPr>
                              <w:spacing w:after="0"/>
                              <w:jc w:val="both"/>
                            </w:pPr>
                            <w:r w:rsidRPr="00FE23AB">
                              <w:t>Email: c3hoangquocviet@yenbai.edu.vn</w:t>
                            </w:r>
                          </w:p>
                          <w:p w14:paraId="7A474CEA" w14:textId="4C7C53AD" w:rsidR="00362D3E" w:rsidRPr="00FE23AB" w:rsidRDefault="0011785E" w:rsidP="00BB3441">
                            <w:pPr>
                              <w:spacing w:after="0"/>
                              <w:jc w:val="both"/>
                            </w:pPr>
                            <w:proofErr w:type="spellStart"/>
                            <w:r w:rsidRPr="00FE23AB">
                              <w:t>N</w:t>
                            </w:r>
                            <w:r w:rsidR="00860229" w:rsidRPr="00FE23AB">
                              <w:t>hà</w:t>
                            </w:r>
                            <w:proofErr w:type="spellEnd"/>
                            <w:r w:rsidR="00860229" w:rsidRPr="00FE23AB">
                              <w:t xml:space="preserve"> </w:t>
                            </w:r>
                            <w:proofErr w:type="spellStart"/>
                            <w:r w:rsidR="00860229" w:rsidRPr="00FE23AB">
                              <w:t>giáo</w:t>
                            </w:r>
                            <w:proofErr w:type="spellEnd"/>
                            <w:r w:rsidR="00362D3E" w:rsidRPr="00FE23AB">
                              <w:t xml:space="preserve"> Nguyễn </w:t>
                            </w:r>
                            <w:r w:rsidR="00860229" w:rsidRPr="00FE23AB">
                              <w:t xml:space="preserve">Văn </w:t>
                            </w:r>
                            <w:proofErr w:type="spellStart"/>
                            <w:r w:rsidR="00860229" w:rsidRPr="00FE23AB">
                              <w:t>Lịch</w:t>
                            </w:r>
                            <w:proofErr w:type="spellEnd"/>
                            <w:r w:rsidR="00362D3E" w:rsidRPr="00FE23AB">
                              <w:t xml:space="preserve"> - Hiệu </w:t>
                            </w:r>
                            <w:proofErr w:type="spellStart"/>
                            <w:r w:rsidR="009016CA" w:rsidRPr="00FE23AB">
                              <w:t>T</w:t>
                            </w:r>
                            <w:r w:rsidR="00362D3E" w:rsidRPr="00FE23AB">
                              <w:t>rưởng</w:t>
                            </w:r>
                            <w:proofErr w:type="spellEnd"/>
                            <w:r w:rsidR="00362D3E" w:rsidRPr="00FE23AB">
                              <w:t xml:space="preserve"> - Hotline: 09</w:t>
                            </w:r>
                            <w:r w:rsidR="00860229" w:rsidRPr="00FE23AB">
                              <w:t>47</w:t>
                            </w:r>
                            <w:r w:rsidR="00362D3E" w:rsidRPr="00FE23AB">
                              <w:t>.</w:t>
                            </w:r>
                            <w:r w:rsidR="00860229" w:rsidRPr="00FE23AB">
                              <w:t>25</w:t>
                            </w:r>
                            <w:r w:rsidR="00362D3E" w:rsidRPr="00FE23AB">
                              <w:t>9.</w:t>
                            </w:r>
                            <w:r w:rsidR="00860229" w:rsidRPr="00FE23AB">
                              <w:t>57</w:t>
                            </w:r>
                            <w:r w:rsidR="00362D3E" w:rsidRPr="00FE23AB">
                              <w:t>7</w:t>
                            </w:r>
                          </w:p>
                          <w:p w14:paraId="1C5EACFD" w14:textId="10298473" w:rsidR="00362D3E" w:rsidRPr="00FE23AB" w:rsidRDefault="0011785E" w:rsidP="00BB3441">
                            <w:pPr>
                              <w:spacing w:after="0"/>
                              <w:jc w:val="both"/>
                            </w:pPr>
                            <w:proofErr w:type="spellStart"/>
                            <w:r w:rsidRPr="00FE23AB">
                              <w:t>Nhà</w:t>
                            </w:r>
                            <w:proofErr w:type="spellEnd"/>
                            <w:r w:rsidRPr="00FE23AB">
                              <w:t xml:space="preserve"> </w:t>
                            </w:r>
                            <w:proofErr w:type="spellStart"/>
                            <w:r w:rsidR="00362D3E" w:rsidRPr="00FE23AB">
                              <w:t>giáo</w:t>
                            </w:r>
                            <w:proofErr w:type="spellEnd"/>
                            <w:r w:rsidR="00362D3E" w:rsidRPr="00FE23AB">
                              <w:t xml:space="preserve"> Nguyễn Thị Thanh </w:t>
                            </w:r>
                            <w:proofErr w:type="spellStart"/>
                            <w:r w:rsidR="00362D3E" w:rsidRPr="00FE23AB">
                              <w:t>Huyền</w:t>
                            </w:r>
                            <w:proofErr w:type="spellEnd"/>
                            <w:r w:rsidR="00362D3E" w:rsidRPr="00FE23AB">
                              <w:t xml:space="preserve">- P. Hiệu </w:t>
                            </w:r>
                            <w:proofErr w:type="spellStart"/>
                            <w:r w:rsidR="00362D3E" w:rsidRPr="00FE23AB">
                              <w:t>Trưởng</w:t>
                            </w:r>
                            <w:proofErr w:type="spellEnd"/>
                            <w:r w:rsidR="00362D3E" w:rsidRPr="00FE23AB">
                              <w:t>- Hotline: 0</w:t>
                            </w:r>
                            <w:r w:rsidR="00860229" w:rsidRPr="00FE23AB">
                              <w:t>947</w:t>
                            </w:r>
                            <w:r w:rsidR="00362D3E" w:rsidRPr="00FE23AB">
                              <w:t>.</w:t>
                            </w:r>
                            <w:r w:rsidR="00860229" w:rsidRPr="00FE23AB">
                              <w:t>119</w:t>
                            </w:r>
                            <w:r w:rsidR="00362D3E" w:rsidRPr="00FE23AB">
                              <w:t>.</w:t>
                            </w:r>
                            <w:r w:rsidR="00860229" w:rsidRPr="00FE23AB">
                              <w:t>289</w:t>
                            </w:r>
                          </w:p>
                          <w:p w14:paraId="771F22AD" w14:textId="77777777" w:rsidR="003E30B0" w:rsidRPr="00FE23AB" w:rsidRDefault="0011785E" w:rsidP="00BB3441">
                            <w:pPr>
                              <w:spacing w:after="0"/>
                              <w:jc w:val="both"/>
                            </w:pPr>
                            <w:proofErr w:type="spellStart"/>
                            <w:r w:rsidRPr="00FE23AB">
                              <w:t>Nhà</w:t>
                            </w:r>
                            <w:proofErr w:type="spellEnd"/>
                            <w:r w:rsidR="003E30B0" w:rsidRPr="00FE23AB">
                              <w:t xml:space="preserve"> </w:t>
                            </w:r>
                            <w:proofErr w:type="spellStart"/>
                            <w:r w:rsidR="003E30B0" w:rsidRPr="00FE23AB">
                              <w:t>giáo</w:t>
                            </w:r>
                            <w:proofErr w:type="spellEnd"/>
                            <w:r w:rsidR="003E30B0" w:rsidRPr="00FE23AB">
                              <w:t xml:space="preserve"> Trịnh Đức Minh - P. Hiệu </w:t>
                            </w:r>
                            <w:proofErr w:type="spellStart"/>
                            <w:r w:rsidR="003E30B0" w:rsidRPr="00FE23AB">
                              <w:t>Trưởng</w:t>
                            </w:r>
                            <w:proofErr w:type="spellEnd"/>
                            <w:r w:rsidR="003E30B0" w:rsidRPr="00FE23AB">
                              <w:t xml:space="preserve"> - Hotline: 0915.555.003</w:t>
                            </w:r>
                          </w:p>
                          <w:p w14:paraId="00822C9B" w14:textId="77777777" w:rsidR="00362D3E" w:rsidRPr="00FE23AB" w:rsidRDefault="00362D3E" w:rsidP="00BB3441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CC60" id="Text Box 3" o:spid="_x0000_s1027" type="#_x0000_t202" style="position:absolute;left:0;text-align:left;margin-left:0;margin-top:2.15pt;width:543.75pt;height:6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" filled="f" stroked="f" strokeweight=".5pt">
                <v:textbox>
                  <w:txbxContent>
                    <w:p w14:paraId="2B4FC09B" w14:textId="1DA98321" w:rsidR="00860229" w:rsidRPr="00FE23AB" w:rsidRDefault="00362D3E" w:rsidP="00467C47">
                      <w:pPr>
                        <w:spacing w:after="0"/>
                        <w:ind w:firstLine="720"/>
                        <w:jc w:val="both"/>
                      </w:pPr>
                      <w:proofErr w:type="spellStart"/>
                      <w:r w:rsidRPr="00FE23AB">
                        <w:t>Kính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gửi</w:t>
                      </w:r>
                      <w:proofErr w:type="spellEnd"/>
                      <w:r w:rsidRPr="00FE23AB">
                        <w:t>:</w:t>
                      </w:r>
                      <w:r w:rsidR="00003696" w:rsidRPr="00FE23AB">
                        <w:t xml:space="preserve"> Quý</w:t>
                      </w:r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cơ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quan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tổ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chức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đơn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vị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doanh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nghiệp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và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các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nhà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hảo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tâm</w:t>
                      </w:r>
                      <w:proofErr w:type="spellEnd"/>
                      <w:r w:rsidR="00860229" w:rsidRPr="00FE23AB">
                        <w:t>!</w:t>
                      </w:r>
                    </w:p>
                    <w:p w14:paraId="3F66DDFF" w14:textId="1FBFE9C0" w:rsidR="00860229" w:rsidRPr="00FE23AB" w:rsidRDefault="00860229" w:rsidP="00BB3441">
                      <w:pPr>
                        <w:spacing w:after="0"/>
                        <w:ind w:firstLine="720"/>
                        <w:jc w:val="both"/>
                      </w:pPr>
                      <w:proofErr w:type="spellStart"/>
                      <w:r w:rsidRPr="00FE23AB">
                        <w:t>Những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ngày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vừa</w:t>
                      </w:r>
                      <w:proofErr w:type="spellEnd"/>
                      <w:r w:rsidRPr="00FE23AB">
                        <w:t xml:space="preserve"> qua, </w:t>
                      </w:r>
                      <w:proofErr w:type="spellStart"/>
                      <w:r w:rsidRPr="00FE23AB">
                        <w:t>cơn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bão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số</w:t>
                      </w:r>
                      <w:proofErr w:type="spellEnd"/>
                      <w:r w:rsidRPr="00FE23AB">
                        <w:t xml:space="preserve"> 3 (</w:t>
                      </w:r>
                      <w:proofErr w:type="spellStart"/>
                      <w:r w:rsidRPr="00FE23AB">
                        <w:t>tên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="00E15396" w:rsidRPr="00FE23AB">
                        <w:t>q</w:t>
                      </w:r>
                      <w:r w:rsidRPr="00FE23AB">
                        <w:t>uốc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tế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là</w:t>
                      </w:r>
                      <w:proofErr w:type="spellEnd"/>
                      <w:r w:rsidRPr="00FE23AB">
                        <w:t xml:space="preserve"> Yagi) </w:t>
                      </w:r>
                      <w:proofErr w:type="spellStart"/>
                      <w:r w:rsidRPr="00FE23AB">
                        <w:t>và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hoàn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lưu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sau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bão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đã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ảnh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hưởng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trực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tiếp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đến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các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tỉnh</w:t>
                      </w:r>
                      <w:proofErr w:type="spellEnd"/>
                      <w:r w:rsidRPr="00FE23AB">
                        <w:t xml:space="preserve">, </w:t>
                      </w:r>
                      <w:proofErr w:type="spellStart"/>
                      <w:r w:rsidRPr="00FE23AB">
                        <w:t>thành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phố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phía</w:t>
                      </w:r>
                      <w:proofErr w:type="spellEnd"/>
                      <w:r w:rsidRPr="00FE23AB">
                        <w:t xml:space="preserve"> Bắc. Yên Bái </w:t>
                      </w:r>
                      <w:proofErr w:type="spellStart"/>
                      <w:r w:rsidRPr="00FE23AB">
                        <w:t>là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trong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những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tỉnh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bị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ảnh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hưởng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nặng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nề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nhất</w:t>
                      </w:r>
                      <w:proofErr w:type="spellEnd"/>
                      <w:r w:rsidRPr="00FE23AB">
                        <w:t xml:space="preserve"> </w:t>
                      </w:r>
                      <w:r w:rsidR="006A4671" w:rsidRPr="00FE23AB">
                        <w:t xml:space="preserve">do </w:t>
                      </w:r>
                      <w:proofErr w:type="spellStart"/>
                      <w:r w:rsidRPr="00FE23AB">
                        <w:t>mưa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bão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kèm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theo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lũ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lớn</w:t>
                      </w:r>
                      <w:proofErr w:type="spellEnd"/>
                      <w:r w:rsidRPr="00FE23AB">
                        <w:t xml:space="preserve">, </w:t>
                      </w:r>
                      <w:proofErr w:type="spellStart"/>
                      <w:r w:rsidRPr="00FE23AB">
                        <w:t>sạt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lở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đất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đã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gây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thiệt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hại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nặng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nề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về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người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tài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sản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với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nhân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dân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thành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phố</w:t>
                      </w:r>
                      <w:proofErr w:type="spellEnd"/>
                      <w:r w:rsidRPr="00FE23AB">
                        <w:t xml:space="preserve"> Yên Bái</w:t>
                      </w:r>
                      <w:r w:rsidR="00134693" w:rsidRPr="00FE23AB">
                        <w:t xml:space="preserve"> </w:t>
                      </w:r>
                      <w:proofErr w:type="spellStart"/>
                      <w:r w:rsidR="00134693" w:rsidRPr="00FE23AB">
                        <w:t>nói</w:t>
                      </w:r>
                      <w:proofErr w:type="spellEnd"/>
                      <w:r w:rsidR="00134693" w:rsidRPr="00FE23AB">
                        <w:t xml:space="preserve"> </w:t>
                      </w:r>
                      <w:proofErr w:type="spellStart"/>
                      <w:r w:rsidR="00134693" w:rsidRPr="00FE23AB">
                        <w:t>riêng</w:t>
                      </w:r>
                      <w:proofErr w:type="spellEnd"/>
                      <w:r w:rsidRPr="00FE23AB">
                        <w:t>,</w:t>
                      </w:r>
                      <w:r w:rsidR="00A43AEB" w:rsidRPr="00FE23AB">
                        <w:t xml:space="preserve"> </w:t>
                      </w:r>
                      <w:proofErr w:type="spellStart"/>
                      <w:r w:rsidRPr="00FE23AB">
                        <w:t>đặc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biệt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="006A4671" w:rsidRPr="00FE23AB">
                        <w:t>là</w:t>
                      </w:r>
                      <w:proofErr w:type="spellEnd"/>
                      <w:r w:rsidR="006A4671" w:rsidRPr="00FE23AB">
                        <w:t xml:space="preserve"> </w:t>
                      </w:r>
                      <w:proofErr w:type="spellStart"/>
                      <w:r w:rsidR="006A4671" w:rsidRPr="00FE23AB">
                        <w:t>các</w:t>
                      </w:r>
                      <w:proofErr w:type="spellEnd"/>
                      <w:r w:rsidR="006A4671" w:rsidRPr="00FE23AB">
                        <w:t xml:space="preserve"> </w:t>
                      </w:r>
                      <w:proofErr w:type="spellStart"/>
                      <w:r w:rsidR="006A4671" w:rsidRPr="00FE23AB">
                        <w:t>trường</w:t>
                      </w:r>
                      <w:proofErr w:type="spellEnd"/>
                      <w:r w:rsidR="006A4671" w:rsidRPr="00FE23AB">
                        <w:t xml:space="preserve"> </w:t>
                      </w:r>
                      <w:proofErr w:type="spellStart"/>
                      <w:r w:rsidR="006A4671" w:rsidRPr="00FE23AB">
                        <w:t>học</w:t>
                      </w:r>
                      <w:proofErr w:type="spellEnd"/>
                      <w:r w:rsidR="006A4671" w:rsidRPr="00FE23AB">
                        <w:t xml:space="preserve"> </w:t>
                      </w:r>
                      <w:proofErr w:type="spellStart"/>
                      <w:r w:rsidR="006A4671" w:rsidRPr="00FE23AB">
                        <w:t>bị</w:t>
                      </w:r>
                      <w:proofErr w:type="spellEnd"/>
                      <w:r w:rsidR="006A4671" w:rsidRPr="00FE23AB">
                        <w:t xml:space="preserve"> </w:t>
                      </w:r>
                      <w:proofErr w:type="spellStart"/>
                      <w:r w:rsidR="006A4671" w:rsidRPr="00FE23AB">
                        <w:t>vùi</w:t>
                      </w:r>
                      <w:proofErr w:type="spellEnd"/>
                      <w:r w:rsidR="006A4671" w:rsidRPr="00FE23AB">
                        <w:t xml:space="preserve"> </w:t>
                      </w:r>
                      <w:proofErr w:type="spellStart"/>
                      <w:r w:rsidR="006A4671" w:rsidRPr="00FE23AB">
                        <w:t>lấp</w:t>
                      </w:r>
                      <w:proofErr w:type="spellEnd"/>
                      <w:r w:rsidR="006A4671" w:rsidRPr="00FE23AB">
                        <w:t xml:space="preserve">, </w:t>
                      </w:r>
                      <w:proofErr w:type="spellStart"/>
                      <w:r w:rsidR="006A4671" w:rsidRPr="00FE23AB">
                        <w:t>hư</w:t>
                      </w:r>
                      <w:proofErr w:type="spellEnd"/>
                      <w:r w:rsidR="006A4671" w:rsidRPr="00FE23AB">
                        <w:t xml:space="preserve"> </w:t>
                      </w:r>
                      <w:proofErr w:type="spellStart"/>
                      <w:r w:rsidR="006A4671" w:rsidRPr="00FE23AB">
                        <w:t>hỏng</w:t>
                      </w:r>
                      <w:proofErr w:type="spellEnd"/>
                      <w:r w:rsidR="006A4671" w:rsidRPr="00FE23AB">
                        <w:t>. H</w:t>
                      </w:r>
                      <w:r w:rsidRPr="00FE23AB">
                        <w:t xml:space="preserve">ọc </w:t>
                      </w:r>
                      <w:proofErr w:type="spellStart"/>
                      <w:r w:rsidRPr="00FE23AB">
                        <w:t>sinh</w:t>
                      </w:r>
                      <w:proofErr w:type="spellEnd"/>
                      <w:r w:rsidRPr="00FE23AB">
                        <w:t xml:space="preserve"> </w:t>
                      </w:r>
                      <w:r w:rsidR="00C603E9" w:rsidRPr="00FE23AB">
                        <w:t>T</w:t>
                      </w:r>
                      <w:r w:rsidRPr="00FE23AB">
                        <w:t xml:space="preserve">rường THPT Hoàng Quốc Việt </w:t>
                      </w:r>
                      <w:proofErr w:type="spellStart"/>
                      <w:r w:rsidR="00EB2D79" w:rsidRPr="00FE23AB">
                        <w:t>có</w:t>
                      </w:r>
                      <w:proofErr w:type="spellEnd"/>
                      <w:r w:rsidR="00EB2D79" w:rsidRPr="00FE23AB">
                        <w:t xml:space="preserve"> 245 </w:t>
                      </w:r>
                      <w:proofErr w:type="spellStart"/>
                      <w:r w:rsidR="00EB2D79" w:rsidRPr="00FE23AB">
                        <w:t>em</w:t>
                      </w:r>
                      <w:proofErr w:type="spellEnd"/>
                      <w:r w:rsidR="00EB2D79" w:rsidRPr="00FE23AB">
                        <w:t xml:space="preserve"> </w:t>
                      </w:r>
                      <w:proofErr w:type="spellStart"/>
                      <w:r w:rsidR="00EB2D79" w:rsidRPr="00FE23AB">
                        <w:t>trong</w:t>
                      </w:r>
                      <w:proofErr w:type="spellEnd"/>
                      <w:r w:rsidR="00EB2D79" w:rsidRPr="00FE23AB">
                        <w:t xml:space="preserve"> </w:t>
                      </w:r>
                      <w:proofErr w:type="spellStart"/>
                      <w:r w:rsidRPr="00FE23AB">
                        <w:t>vùng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bị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thiên</w:t>
                      </w:r>
                      <w:proofErr w:type="spellEnd"/>
                      <w:r w:rsidRPr="00FE23AB">
                        <w:t xml:space="preserve"> tai, </w:t>
                      </w:r>
                      <w:proofErr w:type="spellStart"/>
                      <w:r w:rsidRPr="00FE23AB">
                        <w:t>bão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lũ</w:t>
                      </w:r>
                      <w:proofErr w:type="spellEnd"/>
                      <w:r w:rsidR="006A4671" w:rsidRPr="00FE23AB">
                        <w:t xml:space="preserve">, </w:t>
                      </w:r>
                      <w:proofErr w:type="spellStart"/>
                      <w:r w:rsidR="006A4671" w:rsidRPr="00FE23AB">
                        <w:t>sạt</w:t>
                      </w:r>
                      <w:proofErr w:type="spellEnd"/>
                      <w:r w:rsidR="006A4671" w:rsidRPr="00FE23AB">
                        <w:t xml:space="preserve"> </w:t>
                      </w:r>
                      <w:proofErr w:type="spellStart"/>
                      <w:r w:rsidR="006A4671" w:rsidRPr="00FE23AB">
                        <w:t>lở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đang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đối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diện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với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rất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nhiều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khó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khăn</w:t>
                      </w:r>
                      <w:proofErr w:type="spellEnd"/>
                      <w:r w:rsidRPr="00FE23AB">
                        <w:t xml:space="preserve">, </w:t>
                      </w:r>
                      <w:proofErr w:type="spellStart"/>
                      <w:r w:rsidRPr="00FE23AB">
                        <w:t>mất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mát</w:t>
                      </w:r>
                      <w:proofErr w:type="spellEnd"/>
                      <w:r w:rsidRPr="00FE23AB">
                        <w:t xml:space="preserve">. </w:t>
                      </w:r>
                      <w:proofErr w:type="spellStart"/>
                      <w:r w:rsidRPr="00FE23AB">
                        <w:t>Hơn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lúc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nào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hết</w:t>
                      </w:r>
                      <w:proofErr w:type="spellEnd"/>
                      <w:r w:rsidRPr="00FE23AB">
                        <w:t xml:space="preserve">, </w:t>
                      </w:r>
                      <w:proofErr w:type="spellStart"/>
                      <w:r w:rsidR="006A4671" w:rsidRPr="00FE23AB">
                        <w:t>các</w:t>
                      </w:r>
                      <w:proofErr w:type="spellEnd"/>
                      <w:r w:rsidR="006A4671" w:rsidRPr="00FE23AB">
                        <w:t xml:space="preserve"> </w:t>
                      </w:r>
                      <w:proofErr w:type="spellStart"/>
                      <w:r w:rsidR="006A4671" w:rsidRPr="00FE23AB">
                        <w:t>em</w:t>
                      </w:r>
                      <w:proofErr w:type="spellEnd"/>
                      <w:r w:rsidR="006A4671" w:rsidRPr="00FE23AB">
                        <w:t xml:space="preserve"> </w:t>
                      </w:r>
                      <w:proofErr w:type="spellStart"/>
                      <w:r w:rsidRPr="00FE23AB">
                        <w:t>đang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rất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cần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sự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quan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tâm</w:t>
                      </w:r>
                      <w:proofErr w:type="spellEnd"/>
                      <w:r w:rsidRPr="00FE23AB">
                        <w:t xml:space="preserve">, </w:t>
                      </w:r>
                      <w:proofErr w:type="spellStart"/>
                      <w:r w:rsidRPr="00FE23AB">
                        <w:t>hỗ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trợ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từ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các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cấp</w:t>
                      </w:r>
                      <w:proofErr w:type="spellEnd"/>
                      <w:r w:rsidRPr="00FE23AB">
                        <w:t xml:space="preserve">, </w:t>
                      </w:r>
                      <w:proofErr w:type="spellStart"/>
                      <w:r w:rsidRPr="00FE23AB">
                        <w:t>ngành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toàn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xã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hội</w:t>
                      </w:r>
                      <w:proofErr w:type="spellEnd"/>
                      <w:r w:rsidRPr="00FE23AB">
                        <w:t>.</w:t>
                      </w:r>
                    </w:p>
                    <w:p w14:paraId="685F4C83" w14:textId="2345C704" w:rsidR="00860229" w:rsidRPr="00FE23AB" w:rsidRDefault="00EA22D8" w:rsidP="00BB3441">
                      <w:pPr>
                        <w:spacing w:after="0"/>
                        <w:ind w:firstLine="720"/>
                        <w:jc w:val="both"/>
                      </w:pPr>
                      <w:proofErr w:type="spellStart"/>
                      <w:r w:rsidRPr="00FE23AB">
                        <w:t>V</w:t>
                      </w:r>
                      <w:r w:rsidR="00860229" w:rsidRPr="00FE23AB">
                        <w:t>ới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tinh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thần</w:t>
                      </w:r>
                      <w:proofErr w:type="spellEnd"/>
                      <w:r w:rsidR="00860229" w:rsidRPr="00FE23AB">
                        <w:t xml:space="preserve"> "</w:t>
                      </w:r>
                      <w:proofErr w:type="spellStart"/>
                      <w:r w:rsidR="00082D50" w:rsidRPr="00FE23AB">
                        <w:t>Thấu</w:t>
                      </w:r>
                      <w:proofErr w:type="spellEnd"/>
                      <w:r w:rsidR="00082D50" w:rsidRPr="00FE23AB">
                        <w:t xml:space="preserve"> </w:t>
                      </w:r>
                      <w:proofErr w:type="spellStart"/>
                      <w:r w:rsidR="00082D50" w:rsidRPr="00FE23AB">
                        <w:t>cảm</w:t>
                      </w:r>
                      <w:proofErr w:type="spellEnd"/>
                      <w:r w:rsidR="00082D50" w:rsidRPr="00FE23AB">
                        <w:t xml:space="preserve"> </w:t>
                      </w:r>
                      <w:proofErr w:type="spellStart"/>
                      <w:r w:rsidR="00082D50" w:rsidRPr="00FE23AB">
                        <w:t>và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sẻ</w:t>
                      </w:r>
                      <w:proofErr w:type="spellEnd"/>
                      <w:r w:rsidR="00082D50" w:rsidRPr="00FE23AB">
                        <w:t xml:space="preserve"> chia </w:t>
                      </w:r>
                      <w:proofErr w:type="spellStart"/>
                      <w:r w:rsidR="00082D50" w:rsidRPr="00FE23AB">
                        <w:t>những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đau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thương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mất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mát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khó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khăn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Pr="00FE23AB">
                        <w:t>mà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="00860229" w:rsidRPr="00FE23AB">
                        <w:t>học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sinh</w:t>
                      </w:r>
                      <w:proofErr w:type="spellEnd"/>
                      <w:r w:rsidR="00860229" w:rsidRPr="00FE23AB">
                        <w:t xml:space="preserve"> </w:t>
                      </w:r>
                      <w:r w:rsidRPr="00FE23AB">
                        <w:t>T</w:t>
                      </w:r>
                      <w:r w:rsidR="00860229" w:rsidRPr="00FE23AB">
                        <w:t xml:space="preserve">rường THPT Hoàng Quốc Việt </w:t>
                      </w:r>
                      <w:proofErr w:type="spellStart"/>
                      <w:r w:rsidRPr="00FE23AB">
                        <w:t>phải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đối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diện</w:t>
                      </w:r>
                      <w:proofErr w:type="spellEnd"/>
                      <w:r w:rsidR="00860229" w:rsidRPr="00FE23AB">
                        <w:t>"</w:t>
                      </w:r>
                      <w:r w:rsidRPr="00FE23AB">
                        <w:t>,</w:t>
                      </w:r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Đảng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ủy</w:t>
                      </w:r>
                      <w:proofErr w:type="spellEnd"/>
                      <w:r w:rsidR="00860229" w:rsidRPr="00FE23AB">
                        <w:t>, BGH, HĐSP</w:t>
                      </w:r>
                      <w:r w:rsidR="00082D50" w:rsidRPr="00FE23AB">
                        <w:t xml:space="preserve"> </w:t>
                      </w:r>
                      <w:proofErr w:type="spellStart"/>
                      <w:r w:rsidR="00EB2D79" w:rsidRPr="00FE23AB">
                        <w:t>nhà</w:t>
                      </w:r>
                      <w:proofErr w:type="spellEnd"/>
                      <w:r w:rsidR="00EB2D79" w:rsidRPr="00FE23AB">
                        <w:t xml:space="preserve"> </w:t>
                      </w:r>
                      <w:proofErr w:type="spellStart"/>
                      <w:r w:rsidR="00EB2D79" w:rsidRPr="00FE23AB">
                        <w:t>trường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tha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thiết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kêu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gọi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cá</w:t>
                      </w:r>
                      <w:r w:rsidR="00F14904" w:rsidRPr="00FE23AB">
                        <w:t>c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tổ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chức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doanh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nghiệp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các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nhà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hảo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tâm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tiếp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tục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phát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huy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tinh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thần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Pr="00FE23AB">
                        <w:t>t</w:t>
                      </w:r>
                      <w:r w:rsidR="00860229" w:rsidRPr="00FE23AB">
                        <w:t>ương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thân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tương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ái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bằng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hành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động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thiết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thực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đóng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góp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ủng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hộ</w:t>
                      </w:r>
                      <w:proofErr w:type="spellEnd"/>
                      <w:r w:rsidR="00860229" w:rsidRPr="00FE23AB">
                        <w:t xml:space="preserve">, </w:t>
                      </w:r>
                      <w:proofErr w:type="spellStart"/>
                      <w:r w:rsidR="00860229" w:rsidRPr="00FE23AB">
                        <w:t>chung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tay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góp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phần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giúp</w:t>
                      </w:r>
                      <w:proofErr w:type="spellEnd"/>
                      <w:r w:rsidR="00EB2D79" w:rsidRPr="00FE23AB">
                        <w:t xml:space="preserve"> </w:t>
                      </w:r>
                      <w:proofErr w:type="spellStart"/>
                      <w:r w:rsidR="00EB2D79" w:rsidRPr="00FE23AB">
                        <w:t>đỡ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học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sinh</w:t>
                      </w:r>
                      <w:proofErr w:type="spellEnd"/>
                      <w:r w:rsidR="00EB2D79" w:rsidRPr="00FE23AB">
                        <w:t xml:space="preserve"> </w:t>
                      </w:r>
                      <w:proofErr w:type="spellStart"/>
                      <w:r w:rsidR="00175C0A" w:rsidRPr="00FE23AB">
                        <w:t>có</w:t>
                      </w:r>
                      <w:proofErr w:type="spellEnd"/>
                      <w:r w:rsidR="00175C0A" w:rsidRPr="00FE23AB">
                        <w:t xml:space="preserve"> </w:t>
                      </w:r>
                      <w:proofErr w:type="spellStart"/>
                      <w:r w:rsidR="00175C0A" w:rsidRPr="00FE23AB">
                        <w:t>kinh</w:t>
                      </w:r>
                      <w:proofErr w:type="spellEnd"/>
                      <w:r w:rsidR="00175C0A" w:rsidRPr="00FE23AB">
                        <w:t xml:space="preserve"> </w:t>
                      </w:r>
                      <w:proofErr w:type="spellStart"/>
                      <w:r w:rsidR="00175C0A" w:rsidRPr="00FE23AB">
                        <w:t>phí</w:t>
                      </w:r>
                      <w:proofErr w:type="spellEnd"/>
                      <w:r w:rsidR="00175C0A" w:rsidRPr="00FE23AB">
                        <w:t xml:space="preserve"> </w:t>
                      </w:r>
                      <w:proofErr w:type="spellStart"/>
                      <w:r w:rsidR="00175C0A" w:rsidRPr="00FE23AB">
                        <w:t>mua</w:t>
                      </w:r>
                      <w:proofErr w:type="spellEnd"/>
                      <w:r w:rsidR="00175C0A" w:rsidRPr="00FE23AB">
                        <w:t xml:space="preserve"> </w:t>
                      </w:r>
                      <w:proofErr w:type="spellStart"/>
                      <w:r w:rsidR="00175C0A" w:rsidRPr="00FE23AB">
                        <w:t>thẻ</w:t>
                      </w:r>
                      <w:proofErr w:type="spellEnd"/>
                      <w:r w:rsidR="00EB2D79" w:rsidRPr="00FE23AB">
                        <w:t xml:space="preserve"> </w:t>
                      </w:r>
                      <w:proofErr w:type="spellStart"/>
                      <w:r w:rsidR="00EB2D79" w:rsidRPr="00FE23AB">
                        <w:t>b</w:t>
                      </w:r>
                      <w:r w:rsidR="00175C0A" w:rsidRPr="00FE23AB">
                        <w:t>ả</w:t>
                      </w:r>
                      <w:r w:rsidR="00EB2D79" w:rsidRPr="00FE23AB">
                        <w:t>o</w:t>
                      </w:r>
                      <w:proofErr w:type="spellEnd"/>
                      <w:r w:rsidR="00EB2D79" w:rsidRPr="00FE23AB">
                        <w:t xml:space="preserve"> </w:t>
                      </w:r>
                      <w:proofErr w:type="spellStart"/>
                      <w:r w:rsidR="00EB2D79" w:rsidRPr="00FE23AB">
                        <w:t>hiểm</w:t>
                      </w:r>
                      <w:proofErr w:type="spellEnd"/>
                      <w:r w:rsidR="00EB2D79" w:rsidRPr="00FE23AB">
                        <w:t xml:space="preserve"> y </w:t>
                      </w:r>
                      <w:proofErr w:type="spellStart"/>
                      <w:r w:rsidR="00EB2D79" w:rsidRPr="00FE23AB">
                        <w:t>tế</w:t>
                      </w:r>
                      <w:proofErr w:type="spellEnd"/>
                      <w:r w:rsidR="00EB2D79" w:rsidRPr="00FE23AB">
                        <w:t>.</w:t>
                      </w:r>
                    </w:p>
                    <w:p w14:paraId="2B07255E" w14:textId="6074F502" w:rsidR="00860229" w:rsidRPr="00FE23AB" w:rsidRDefault="00860229" w:rsidP="00BB3441">
                      <w:pPr>
                        <w:spacing w:after="0"/>
                        <w:ind w:firstLine="720"/>
                        <w:jc w:val="both"/>
                      </w:pPr>
                      <w:proofErr w:type="spellStart"/>
                      <w:r w:rsidRPr="00FE23AB">
                        <w:t>Nhà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trường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rất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mong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nhận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được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sự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quan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tâm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chung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tay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của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các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hảo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tâm</w:t>
                      </w:r>
                      <w:proofErr w:type="spellEnd"/>
                      <w:r w:rsidRPr="00FE23AB">
                        <w:t xml:space="preserve">, </w:t>
                      </w:r>
                      <w:proofErr w:type="spellStart"/>
                      <w:r w:rsidRPr="00FE23AB">
                        <w:t>các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doanh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nghiệp</w:t>
                      </w:r>
                      <w:proofErr w:type="spellEnd"/>
                      <w:r w:rsidR="00082D50" w:rsidRPr="00FE23AB">
                        <w:t xml:space="preserve">. </w:t>
                      </w:r>
                      <w:proofErr w:type="spellStart"/>
                      <w:r w:rsidRPr="00FE23AB">
                        <w:t>Tấm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lòng</w:t>
                      </w:r>
                      <w:proofErr w:type="spellEnd"/>
                      <w:r w:rsidRPr="00FE23AB">
                        <w:t xml:space="preserve">, </w:t>
                      </w:r>
                      <w:proofErr w:type="spellStart"/>
                      <w:r w:rsidRPr="00FE23AB">
                        <w:t>sự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san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sẻ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yêu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thương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ấy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của</w:t>
                      </w:r>
                      <w:proofErr w:type="spellEnd"/>
                      <w:r w:rsidRPr="00FE23AB">
                        <w:t xml:space="preserve"> </w:t>
                      </w:r>
                      <w:r w:rsidR="00175C0A" w:rsidRPr="00FE23AB">
                        <w:t>Quý</w:t>
                      </w:r>
                      <w:r w:rsidRPr="00FE23AB">
                        <w:t xml:space="preserve"> </w:t>
                      </w:r>
                      <w:proofErr w:type="spellStart"/>
                      <w:r w:rsidRPr="00FE23AB">
                        <w:t>vị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sẽ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nguồn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động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viên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tinh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thần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vô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giá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để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các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em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="00082D50" w:rsidRPr="00FE23AB">
                        <w:t>vững</w:t>
                      </w:r>
                      <w:proofErr w:type="spellEnd"/>
                      <w:r w:rsidR="00082D50" w:rsidRPr="00FE23AB">
                        <w:t xml:space="preserve"> tin, </w:t>
                      </w:r>
                      <w:proofErr w:type="spellStart"/>
                      <w:r w:rsidRPr="00FE23AB">
                        <w:t>tiếp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bước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đến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trường</w:t>
                      </w:r>
                      <w:proofErr w:type="spellEnd"/>
                      <w:r w:rsidR="00F14904" w:rsidRPr="00FE23AB">
                        <w:t>.</w:t>
                      </w:r>
                    </w:p>
                    <w:p w14:paraId="4AA45F05" w14:textId="04E15266" w:rsidR="009B0BA5" w:rsidRPr="00FE23AB" w:rsidRDefault="009B0BA5" w:rsidP="00BB3441">
                      <w:pPr>
                        <w:spacing w:after="0"/>
                        <w:ind w:firstLine="720"/>
                        <w:jc w:val="both"/>
                      </w:pPr>
                      <w:proofErr w:type="spellStart"/>
                      <w:r w:rsidRPr="00FE23AB">
                        <w:t>Chúng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tôi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xin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trân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trọng</w:t>
                      </w:r>
                      <w:proofErr w:type="spellEnd"/>
                      <w:r w:rsidRPr="00FE23AB">
                        <w:t xml:space="preserve">, tri </w:t>
                      </w:r>
                      <w:proofErr w:type="spellStart"/>
                      <w:r w:rsidRPr="00FE23AB">
                        <w:t>ân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ghi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nhận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những</w:t>
                      </w:r>
                      <w:proofErr w:type="spellEnd"/>
                      <w:r w:rsidRPr="00FE23AB">
                        <w:t xml:space="preserve"> “</w:t>
                      </w:r>
                      <w:proofErr w:type="spellStart"/>
                      <w:r w:rsidRPr="00FE23AB">
                        <w:t>Tấm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lòng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vàng</w:t>
                      </w:r>
                      <w:proofErr w:type="spellEnd"/>
                      <w:r w:rsidRPr="00FE23AB">
                        <w:t xml:space="preserve">” </w:t>
                      </w:r>
                      <w:proofErr w:type="spellStart"/>
                      <w:r w:rsidRPr="00FE23AB">
                        <w:t>của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các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tổ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chức</w:t>
                      </w:r>
                      <w:proofErr w:type="spellEnd"/>
                      <w:r w:rsidRPr="00FE23AB">
                        <w:t xml:space="preserve">, </w:t>
                      </w:r>
                      <w:proofErr w:type="spellStart"/>
                      <w:r w:rsidRPr="00FE23AB">
                        <w:t>cá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nhân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sẽ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chung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tay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hỗ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trợ</w:t>
                      </w:r>
                      <w:proofErr w:type="spellEnd"/>
                      <w:r w:rsidRPr="00FE23AB">
                        <w:t xml:space="preserve">. </w:t>
                      </w:r>
                      <w:proofErr w:type="spellStart"/>
                      <w:r w:rsidRPr="00FE23AB">
                        <w:t>Tất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cả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những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đóng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góp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của</w:t>
                      </w:r>
                      <w:proofErr w:type="spellEnd"/>
                      <w:r w:rsidRPr="00FE23AB">
                        <w:t xml:space="preserve"> </w:t>
                      </w:r>
                      <w:r w:rsidRPr="00FE23AB">
                        <w:t>Q</w:t>
                      </w:r>
                      <w:r w:rsidRPr="00FE23AB">
                        <w:t xml:space="preserve">uý </w:t>
                      </w:r>
                      <w:proofErr w:type="spellStart"/>
                      <w:r w:rsidRPr="00FE23AB">
                        <w:t>vị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sẽ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được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ghi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vào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sổ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truyền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thống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của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trường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công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khai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đến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phụ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huynh</w:t>
                      </w:r>
                      <w:proofErr w:type="spellEnd"/>
                      <w:r w:rsidRPr="00FE23AB">
                        <w:t>.</w:t>
                      </w:r>
                    </w:p>
                    <w:p w14:paraId="1EDE0FFF" w14:textId="582429F1" w:rsidR="009B0BA5" w:rsidRPr="00FE23AB" w:rsidRDefault="009B0BA5" w:rsidP="00BB3441">
                      <w:pPr>
                        <w:spacing w:after="0"/>
                        <w:ind w:firstLine="720"/>
                        <w:jc w:val="both"/>
                      </w:pPr>
                      <w:r w:rsidRPr="00FE23AB">
                        <w:t xml:space="preserve">Xin </w:t>
                      </w:r>
                      <w:proofErr w:type="spellStart"/>
                      <w:r w:rsidRPr="00FE23AB">
                        <w:t>trân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trọng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cảm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ơn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ghi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nhận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đóng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góp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từ</w:t>
                      </w:r>
                      <w:proofErr w:type="spellEnd"/>
                      <w:r w:rsidRPr="00FE23AB">
                        <w:t xml:space="preserve"> </w:t>
                      </w:r>
                      <w:r w:rsidR="009303A6" w:rsidRPr="00FE23AB">
                        <w:t>Q</w:t>
                      </w:r>
                      <w:r w:rsidRPr="00FE23AB">
                        <w:t xml:space="preserve">uý </w:t>
                      </w:r>
                      <w:proofErr w:type="spellStart"/>
                      <w:r w:rsidRPr="00FE23AB">
                        <w:t>vị</w:t>
                      </w:r>
                      <w:proofErr w:type="spellEnd"/>
                      <w:r w:rsidRPr="00FE23AB">
                        <w:t xml:space="preserve">. </w:t>
                      </w:r>
                      <w:proofErr w:type="spellStart"/>
                      <w:r w:rsidRPr="00FE23AB">
                        <w:t>Tôi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xin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gửi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đến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quý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vị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lời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chúc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sức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khoẻ</w:t>
                      </w:r>
                      <w:proofErr w:type="spellEnd"/>
                      <w:r w:rsidRPr="00FE23AB">
                        <w:t xml:space="preserve">, </w:t>
                      </w:r>
                      <w:proofErr w:type="spellStart"/>
                      <w:r w:rsidRPr="00FE23AB">
                        <w:t>thành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công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và</w:t>
                      </w:r>
                      <w:proofErr w:type="spellEnd"/>
                      <w:r w:rsidRPr="00FE23AB">
                        <w:t xml:space="preserve"> may </w:t>
                      </w:r>
                      <w:proofErr w:type="spellStart"/>
                      <w:r w:rsidRPr="00FE23AB">
                        <w:t>mắn</w:t>
                      </w:r>
                      <w:proofErr w:type="spellEnd"/>
                      <w:r w:rsidRPr="00FE23AB">
                        <w:t>!</w:t>
                      </w:r>
                    </w:p>
                    <w:p w14:paraId="6DDE793A" w14:textId="77777777" w:rsidR="00003696" w:rsidRPr="00FE23AB" w:rsidRDefault="00003696" w:rsidP="00BB3441">
                      <w:pPr>
                        <w:spacing w:after="0"/>
                        <w:jc w:val="both"/>
                      </w:pPr>
                    </w:p>
                    <w:p w14:paraId="0ADD89A7" w14:textId="77777777" w:rsidR="00362D3E" w:rsidRPr="00FE23AB" w:rsidRDefault="00362D3E" w:rsidP="00BB3441">
                      <w:pPr>
                        <w:spacing w:after="0"/>
                        <w:jc w:val="both"/>
                      </w:pPr>
                      <w:proofErr w:type="spellStart"/>
                      <w:r w:rsidRPr="00FE23AB">
                        <w:t>Mọi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thông</w:t>
                      </w:r>
                      <w:proofErr w:type="spellEnd"/>
                      <w:r w:rsidRPr="00FE23AB">
                        <w:t xml:space="preserve"> tin </w:t>
                      </w:r>
                      <w:proofErr w:type="spellStart"/>
                      <w:r w:rsidRPr="00FE23AB">
                        <w:t>liên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lạc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xin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được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kết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nối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tại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các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địa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chỉ</w:t>
                      </w:r>
                      <w:proofErr w:type="spellEnd"/>
                      <w:r w:rsidRPr="00FE23AB">
                        <w:t>:</w:t>
                      </w:r>
                    </w:p>
                    <w:p w14:paraId="6FF68E94" w14:textId="77777777" w:rsidR="00362D3E" w:rsidRPr="00FE23AB" w:rsidRDefault="00362D3E" w:rsidP="00BB3441">
                      <w:pPr>
                        <w:spacing w:after="0"/>
                        <w:jc w:val="both"/>
                      </w:pPr>
                      <w:r w:rsidRPr="00FE23AB">
                        <w:t xml:space="preserve">Trường THPT Hoàng Quốc Việt </w:t>
                      </w:r>
                      <w:proofErr w:type="spellStart"/>
                      <w:r w:rsidRPr="00FE23AB">
                        <w:t>xã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Giới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Phiên</w:t>
                      </w:r>
                      <w:proofErr w:type="spellEnd"/>
                      <w:r w:rsidRPr="00FE23AB">
                        <w:t xml:space="preserve"> - </w:t>
                      </w:r>
                      <w:proofErr w:type="spellStart"/>
                      <w:r w:rsidRPr="00FE23AB">
                        <w:t>thành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Pr="00FE23AB">
                        <w:t>phố</w:t>
                      </w:r>
                      <w:proofErr w:type="spellEnd"/>
                      <w:r w:rsidRPr="00FE23AB">
                        <w:t xml:space="preserve"> Yên Bái - </w:t>
                      </w:r>
                      <w:proofErr w:type="spellStart"/>
                      <w:r w:rsidRPr="00FE23AB">
                        <w:t>tỉnh</w:t>
                      </w:r>
                      <w:proofErr w:type="spellEnd"/>
                      <w:r w:rsidRPr="00FE23AB">
                        <w:t xml:space="preserve"> Yên Bái</w:t>
                      </w:r>
                    </w:p>
                    <w:p w14:paraId="60C8A578" w14:textId="77777777" w:rsidR="00362D3E" w:rsidRPr="00FE23AB" w:rsidRDefault="00362D3E" w:rsidP="00BB3441">
                      <w:pPr>
                        <w:spacing w:after="0"/>
                        <w:jc w:val="both"/>
                      </w:pPr>
                      <w:r w:rsidRPr="00FE23AB">
                        <w:t>Website: thpthoangquocviet.yenbai.edu.vn</w:t>
                      </w:r>
                    </w:p>
                    <w:p w14:paraId="0C80E768" w14:textId="77777777" w:rsidR="0011785E" w:rsidRPr="00FE23AB" w:rsidRDefault="0011785E" w:rsidP="00BB3441">
                      <w:pPr>
                        <w:spacing w:after="0"/>
                        <w:jc w:val="both"/>
                      </w:pPr>
                      <w:proofErr w:type="spellStart"/>
                      <w:r w:rsidRPr="00FE23AB">
                        <w:t>Fanpage:THPT</w:t>
                      </w:r>
                      <w:proofErr w:type="spellEnd"/>
                      <w:r w:rsidRPr="00FE23AB">
                        <w:t xml:space="preserve"> Hoàng Quốc Việt - Yên Bái</w:t>
                      </w:r>
                    </w:p>
                    <w:p w14:paraId="483A2918" w14:textId="77777777" w:rsidR="00362D3E" w:rsidRPr="00FE23AB" w:rsidRDefault="00362D3E" w:rsidP="00BB3441">
                      <w:pPr>
                        <w:spacing w:after="0"/>
                        <w:jc w:val="both"/>
                      </w:pPr>
                      <w:r w:rsidRPr="00FE23AB">
                        <w:t>Email: c3hoangquocviet@yenbai.edu.vn</w:t>
                      </w:r>
                    </w:p>
                    <w:p w14:paraId="7A474CEA" w14:textId="4C7C53AD" w:rsidR="00362D3E" w:rsidRPr="00FE23AB" w:rsidRDefault="0011785E" w:rsidP="00BB3441">
                      <w:pPr>
                        <w:spacing w:after="0"/>
                        <w:jc w:val="both"/>
                      </w:pPr>
                      <w:proofErr w:type="spellStart"/>
                      <w:r w:rsidRPr="00FE23AB">
                        <w:t>N</w:t>
                      </w:r>
                      <w:r w:rsidR="00860229" w:rsidRPr="00FE23AB">
                        <w:t>hà</w:t>
                      </w:r>
                      <w:proofErr w:type="spellEnd"/>
                      <w:r w:rsidR="00860229" w:rsidRPr="00FE23AB">
                        <w:t xml:space="preserve"> </w:t>
                      </w:r>
                      <w:proofErr w:type="spellStart"/>
                      <w:r w:rsidR="00860229" w:rsidRPr="00FE23AB">
                        <w:t>giáo</w:t>
                      </w:r>
                      <w:proofErr w:type="spellEnd"/>
                      <w:r w:rsidR="00362D3E" w:rsidRPr="00FE23AB">
                        <w:t xml:space="preserve"> Nguyễn </w:t>
                      </w:r>
                      <w:r w:rsidR="00860229" w:rsidRPr="00FE23AB">
                        <w:t xml:space="preserve">Văn </w:t>
                      </w:r>
                      <w:proofErr w:type="spellStart"/>
                      <w:r w:rsidR="00860229" w:rsidRPr="00FE23AB">
                        <w:t>Lịch</w:t>
                      </w:r>
                      <w:proofErr w:type="spellEnd"/>
                      <w:r w:rsidR="00362D3E" w:rsidRPr="00FE23AB">
                        <w:t xml:space="preserve"> - Hiệu </w:t>
                      </w:r>
                      <w:proofErr w:type="spellStart"/>
                      <w:r w:rsidR="009016CA" w:rsidRPr="00FE23AB">
                        <w:t>T</w:t>
                      </w:r>
                      <w:r w:rsidR="00362D3E" w:rsidRPr="00FE23AB">
                        <w:t>rưởng</w:t>
                      </w:r>
                      <w:proofErr w:type="spellEnd"/>
                      <w:r w:rsidR="00362D3E" w:rsidRPr="00FE23AB">
                        <w:t xml:space="preserve"> - Hotline: 09</w:t>
                      </w:r>
                      <w:r w:rsidR="00860229" w:rsidRPr="00FE23AB">
                        <w:t>47</w:t>
                      </w:r>
                      <w:r w:rsidR="00362D3E" w:rsidRPr="00FE23AB">
                        <w:t>.</w:t>
                      </w:r>
                      <w:r w:rsidR="00860229" w:rsidRPr="00FE23AB">
                        <w:t>25</w:t>
                      </w:r>
                      <w:r w:rsidR="00362D3E" w:rsidRPr="00FE23AB">
                        <w:t>9.</w:t>
                      </w:r>
                      <w:r w:rsidR="00860229" w:rsidRPr="00FE23AB">
                        <w:t>57</w:t>
                      </w:r>
                      <w:r w:rsidR="00362D3E" w:rsidRPr="00FE23AB">
                        <w:t>7</w:t>
                      </w:r>
                    </w:p>
                    <w:p w14:paraId="1C5EACFD" w14:textId="10298473" w:rsidR="00362D3E" w:rsidRPr="00FE23AB" w:rsidRDefault="0011785E" w:rsidP="00BB3441">
                      <w:pPr>
                        <w:spacing w:after="0"/>
                        <w:jc w:val="both"/>
                      </w:pPr>
                      <w:proofErr w:type="spellStart"/>
                      <w:r w:rsidRPr="00FE23AB">
                        <w:t>Nhà</w:t>
                      </w:r>
                      <w:proofErr w:type="spellEnd"/>
                      <w:r w:rsidRPr="00FE23AB">
                        <w:t xml:space="preserve"> </w:t>
                      </w:r>
                      <w:proofErr w:type="spellStart"/>
                      <w:r w:rsidR="00362D3E" w:rsidRPr="00FE23AB">
                        <w:t>giáo</w:t>
                      </w:r>
                      <w:proofErr w:type="spellEnd"/>
                      <w:r w:rsidR="00362D3E" w:rsidRPr="00FE23AB">
                        <w:t xml:space="preserve"> Nguyễn Thị Thanh </w:t>
                      </w:r>
                      <w:proofErr w:type="spellStart"/>
                      <w:r w:rsidR="00362D3E" w:rsidRPr="00FE23AB">
                        <w:t>Huyền</w:t>
                      </w:r>
                      <w:proofErr w:type="spellEnd"/>
                      <w:r w:rsidR="00362D3E" w:rsidRPr="00FE23AB">
                        <w:t xml:space="preserve">- P. Hiệu </w:t>
                      </w:r>
                      <w:proofErr w:type="spellStart"/>
                      <w:r w:rsidR="00362D3E" w:rsidRPr="00FE23AB">
                        <w:t>Trưởng</w:t>
                      </w:r>
                      <w:proofErr w:type="spellEnd"/>
                      <w:r w:rsidR="00362D3E" w:rsidRPr="00FE23AB">
                        <w:t>- Hotline: 0</w:t>
                      </w:r>
                      <w:r w:rsidR="00860229" w:rsidRPr="00FE23AB">
                        <w:t>947</w:t>
                      </w:r>
                      <w:r w:rsidR="00362D3E" w:rsidRPr="00FE23AB">
                        <w:t>.</w:t>
                      </w:r>
                      <w:r w:rsidR="00860229" w:rsidRPr="00FE23AB">
                        <w:t>119</w:t>
                      </w:r>
                      <w:r w:rsidR="00362D3E" w:rsidRPr="00FE23AB">
                        <w:t>.</w:t>
                      </w:r>
                      <w:r w:rsidR="00860229" w:rsidRPr="00FE23AB">
                        <w:t>289</w:t>
                      </w:r>
                    </w:p>
                    <w:p w14:paraId="771F22AD" w14:textId="77777777" w:rsidR="003E30B0" w:rsidRPr="00FE23AB" w:rsidRDefault="0011785E" w:rsidP="00BB3441">
                      <w:pPr>
                        <w:spacing w:after="0"/>
                        <w:jc w:val="both"/>
                      </w:pPr>
                      <w:proofErr w:type="spellStart"/>
                      <w:r w:rsidRPr="00FE23AB">
                        <w:t>Nhà</w:t>
                      </w:r>
                      <w:proofErr w:type="spellEnd"/>
                      <w:r w:rsidR="003E30B0" w:rsidRPr="00FE23AB">
                        <w:t xml:space="preserve"> </w:t>
                      </w:r>
                      <w:proofErr w:type="spellStart"/>
                      <w:r w:rsidR="003E30B0" w:rsidRPr="00FE23AB">
                        <w:t>giáo</w:t>
                      </w:r>
                      <w:proofErr w:type="spellEnd"/>
                      <w:r w:rsidR="003E30B0" w:rsidRPr="00FE23AB">
                        <w:t xml:space="preserve"> Trịnh Đức Minh - P. Hiệu </w:t>
                      </w:r>
                      <w:proofErr w:type="spellStart"/>
                      <w:r w:rsidR="003E30B0" w:rsidRPr="00FE23AB">
                        <w:t>Trưởng</w:t>
                      </w:r>
                      <w:proofErr w:type="spellEnd"/>
                      <w:r w:rsidR="003E30B0" w:rsidRPr="00FE23AB">
                        <w:t xml:space="preserve"> - Hotline: 0915.555.003</w:t>
                      </w:r>
                    </w:p>
                    <w:p w14:paraId="00822C9B" w14:textId="77777777" w:rsidR="00362D3E" w:rsidRPr="00FE23AB" w:rsidRDefault="00362D3E" w:rsidP="00BB3441">
                      <w:pPr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E4C5C" w14:textId="77777777" w:rsidR="00695ED5" w:rsidRPr="00A81C61" w:rsidRDefault="007C6171" w:rsidP="00695ED5">
      <w:pPr>
        <w:jc w:val="both"/>
        <w:rPr>
          <w:szCs w:val="28"/>
        </w:rPr>
      </w:pPr>
      <w:r w:rsidRPr="00A81C6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862CF" wp14:editId="54DEBC26">
                <wp:simplePos x="0" y="0"/>
                <wp:positionH relativeFrom="column">
                  <wp:posOffset>4710430</wp:posOffset>
                </wp:positionH>
                <wp:positionV relativeFrom="paragraph">
                  <wp:posOffset>6578471</wp:posOffset>
                </wp:positionV>
                <wp:extent cx="2295525" cy="1495425"/>
                <wp:effectExtent l="0" t="0" r="0" b="0"/>
                <wp:wrapNone/>
                <wp:docPr id="1305304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3AB6C" w14:textId="77777777" w:rsidR="00474EEE" w:rsidRPr="00A43AEB" w:rsidRDefault="00474EEE" w:rsidP="00474EE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43AE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HIỆU TRƯỞNG</w:t>
                            </w:r>
                          </w:p>
                          <w:p w14:paraId="1C440E90" w14:textId="77777777" w:rsidR="00474EEE" w:rsidRPr="00A43AEB" w:rsidRDefault="00474EEE" w:rsidP="00474EE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9EF6E9B" w14:textId="77777777" w:rsidR="008D14FE" w:rsidRPr="00A43AEB" w:rsidRDefault="008D14FE" w:rsidP="00BB344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1733305" w14:textId="77777777" w:rsidR="008D14FE" w:rsidRPr="00A43AEB" w:rsidRDefault="008D14FE" w:rsidP="00474EE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B792F0A" w14:textId="7CCDBC8A" w:rsidR="00474EEE" w:rsidRPr="00A43AEB" w:rsidRDefault="00474EEE" w:rsidP="00474EE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43AE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Nguyễn </w:t>
                            </w:r>
                            <w:r w:rsidR="00860229" w:rsidRPr="00A43AE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Văn </w:t>
                            </w:r>
                            <w:proofErr w:type="spellStart"/>
                            <w:r w:rsidR="00860229" w:rsidRPr="00A43AE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Lịch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62CF" id="Text Box 2" o:spid="_x0000_s1028" type="#_x0000_t202" style="position:absolute;left:0;text-align:left;margin-left:370.9pt;margin-top:518pt;width:180.7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" filled="f" stroked="f" strokeweight=".5pt">
                <v:textbox>
                  <w:txbxContent>
                    <w:p w14:paraId="1F33AB6C" w14:textId="77777777" w:rsidR="00474EEE" w:rsidRPr="00A43AEB" w:rsidRDefault="00474EEE" w:rsidP="00474EE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A43AEB">
                        <w:rPr>
                          <w:b/>
                          <w:bCs/>
                          <w:sz w:val="26"/>
                          <w:szCs w:val="26"/>
                        </w:rPr>
                        <w:t>HIỆU TRƯỞNG</w:t>
                      </w:r>
                    </w:p>
                    <w:p w14:paraId="1C440E90" w14:textId="77777777" w:rsidR="00474EEE" w:rsidRPr="00A43AEB" w:rsidRDefault="00474EEE" w:rsidP="00474EE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9EF6E9B" w14:textId="77777777" w:rsidR="008D14FE" w:rsidRPr="00A43AEB" w:rsidRDefault="008D14FE" w:rsidP="00BB3441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1733305" w14:textId="77777777" w:rsidR="008D14FE" w:rsidRPr="00A43AEB" w:rsidRDefault="008D14FE" w:rsidP="00474EE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B792F0A" w14:textId="7CCDBC8A" w:rsidR="00474EEE" w:rsidRPr="00A43AEB" w:rsidRDefault="00474EEE" w:rsidP="00474EE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A43AEB">
                        <w:rPr>
                          <w:b/>
                          <w:bCs/>
                          <w:sz w:val="26"/>
                          <w:szCs w:val="26"/>
                        </w:rPr>
                        <w:t xml:space="preserve">Nguyễn </w:t>
                      </w:r>
                      <w:r w:rsidR="00860229" w:rsidRPr="00A43AEB">
                        <w:rPr>
                          <w:b/>
                          <w:bCs/>
                          <w:sz w:val="26"/>
                          <w:szCs w:val="26"/>
                        </w:rPr>
                        <w:t xml:space="preserve">Văn </w:t>
                      </w:r>
                      <w:proofErr w:type="spellStart"/>
                      <w:r w:rsidR="00860229" w:rsidRPr="00A43AEB">
                        <w:rPr>
                          <w:b/>
                          <w:bCs/>
                          <w:sz w:val="26"/>
                          <w:szCs w:val="26"/>
                        </w:rPr>
                        <w:t>Lịch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695ED5" w:rsidRPr="00A81C61" w:rsidSect="00A921D4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426" w:right="567" w:bottom="567" w:left="567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33B4" w14:textId="77777777" w:rsidR="00AC6980" w:rsidRDefault="00AC6980">
      <w:pPr>
        <w:spacing w:after="0" w:line="240" w:lineRule="auto"/>
      </w:pPr>
      <w:r>
        <w:separator/>
      </w:r>
    </w:p>
    <w:p w14:paraId="30B58384" w14:textId="77777777" w:rsidR="00AC6980" w:rsidRDefault="00AC6980"/>
  </w:endnote>
  <w:endnote w:type="continuationSeparator" w:id="0">
    <w:p w14:paraId="4A6E9DB2" w14:textId="77777777" w:rsidR="00AC6980" w:rsidRDefault="00AC6980">
      <w:pPr>
        <w:spacing w:after="0" w:line="240" w:lineRule="auto"/>
      </w:pPr>
      <w:r>
        <w:continuationSeparator/>
      </w:r>
    </w:p>
    <w:p w14:paraId="10A48A43" w14:textId="77777777" w:rsidR="00AC6980" w:rsidRDefault="00AC6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8403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C303" w14:textId="77777777" w:rsidR="00AC6980" w:rsidRDefault="00AC6980">
      <w:pPr>
        <w:spacing w:after="0" w:line="240" w:lineRule="auto"/>
      </w:pPr>
      <w:r>
        <w:separator/>
      </w:r>
    </w:p>
    <w:p w14:paraId="6650F219" w14:textId="77777777" w:rsidR="00AC6980" w:rsidRDefault="00AC6980"/>
  </w:footnote>
  <w:footnote w:type="continuationSeparator" w:id="0">
    <w:p w14:paraId="12B96774" w14:textId="77777777" w:rsidR="00AC6980" w:rsidRDefault="00AC6980">
      <w:pPr>
        <w:spacing w:after="0" w:line="240" w:lineRule="auto"/>
      </w:pPr>
      <w:r>
        <w:continuationSeparator/>
      </w:r>
    </w:p>
    <w:p w14:paraId="6DC28868" w14:textId="77777777" w:rsidR="00AC6980" w:rsidRDefault="00AC6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5EBF" w14:textId="77777777" w:rsidR="00D13306" w:rsidRDefault="00000000">
    <w:pPr>
      <w:pStyle w:val="Header"/>
    </w:pPr>
    <w:r>
      <w:rPr>
        <w:noProof/>
      </w:rPr>
      <w:pict w14:anchorId="1F68A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25563" o:spid="_x0000_s1026" type="#_x0000_t75" style="position:absolute;margin-left:0;margin-top:0;width:529.6pt;height:492.1pt;z-index:-251645952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5997" w14:textId="77777777" w:rsidR="001B4EEF" w:rsidRDefault="00000000" w:rsidP="001B4EEF">
    <w:pPr>
      <w:pStyle w:val="Header"/>
    </w:pPr>
    <w:r>
      <w:rPr>
        <w:noProof/>
      </w:rPr>
      <w:pict w14:anchorId="0D7C9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25564" o:spid="_x0000_s1027" type="#_x0000_t75" style="position:absolute;margin-left:0;margin-top:0;width:529.6pt;height:492.1pt;z-index:-251644928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  <w:r w:rsidR="007C6171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F01A416" wp14:editId="7D00DFF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1420" cy="10681335"/>
              <wp:effectExtent l="0" t="0" r="0" b="0"/>
              <wp:wrapNone/>
              <wp:docPr id="74372848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1420" cy="10681335"/>
                        <a:chOff x="0" y="0"/>
                        <a:chExt cx="7782130" cy="1006566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du="http://schemas.microsoft.com/office/word/2023/wordml/word16du">
          <w:pict>
            <v:group w14:anchorId="11DE0FBF" id="Group 1" o:spid="_x0000_s1026" style="position:absolute;margin-left:0;margin-top:0;width:594.6pt;height:841.0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9dcb08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7F5FB9F6" w14:textId="77777777" w:rsidR="001B4EEF" w:rsidRDefault="001B4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558" w14:textId="77777777" w:rsidR="00D13306" w:rsidRDefault="00000000">
    <w:pPr>
      <w:pStyle w:val="Header"/>
    </w:pPr>
    <w:r>
      <w:rPr>
        <w:noProof/>
      </w:rPr>
      <w:pict w14:anchorId="259D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25562" o:spid="_x0000_s1025" type="#_x0000_t75" style="position:absolute;margin-left:0;margin-top:0;width:529.6pt;height:492.1pt;z-index:-25164697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0915586">
    <w:abstractNumId w:val="9"/>
  </w:num>
  <w:num w:numId="2" w16cid:durableId="234291338">
    <w:abstractNumId w:val="7"/>
  </w:num>
  <w:num w:numId="3" w16cid:durableId="852299054">
    <w:abstractNumId w:val="6"/>
  </w:num>
  <w:num w:numId="4" w16cid:durableId="1585607326">
    <w:abstractNumId w:val="5"/>
  </w:num>
  <w:num w:numId="5" w16cid:durableId="1115831198">
    <w:abstractNumId w:val="4"/>
  </w:num>
  <w:num w:numId="6" w16cid:durableId="281424519">
    <w:abstractNumId w:val="8"/>
  </w:num>
  <w:num w:numId="7" w16cid:durableId="444620514">
    <w:abstractNumId w:val="3"/>
  </w:num>
  <w:num w:numId="8" w16cid:durableId="2103842205">
    <w:abstractNumId w:val="2"/>
  </w:num>
  <w:num w:numId="9" w16cid:durableId="306781962">
    <w:abstractNumId w:val="1"/>
  </w:num>
  <w:num w:numId="10" w16cid:durableId="180330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D5"/>
    <w:rsid w:val="00003696"/>
    <w:rsid w:val="000115CE"/>
    <w:rsid w:val="00015A92"/>
    <w:rsid w:val="0002512E"/>
    <w:rsid w:val="00035D31"/>
    <w:rsid w:val="0004263C"/>
    <w:rsid w:val="000828F4"/>
    <w:rsid w:val="00082D50"/>
    <w:rsid w:val="00084844"/>
    <w:rsid w:val="000947D1"/>
    <w:rsid w:val="000A3621"/>
    <w:rsid w:val="000F458F"/>
    <w:rsid w:val="000F51EC"/>
    <w:rsid w:val="000F7122"/>
    <w:rsid w:val="0011785E"/>
    <w:rsid w:val="00134693"/>
    <w:rsid w:val="00142639"/>
    <w:rsid w:val="00175C0A"/>
    <w:rsid w:val="00192FE5"/>
    <w:rsid w:val="001B4EEF"/>
    <w:rsid w:val="001B689C"/>
    <w:rsid w:val="001E4051"/>
    <w:rsid w:val="00200635"/>
    <w:rsid w:val="002049AF"/>
    <w:rsid w:val="002357D2"/>
    <w:rsid w:val="00254E0D"/>
    <w:rsid w:val="00273910"/>
    <w:rsid w:val="00287900"/>
    <w:rsid w:val="00293BC6"/>
    <w:rsid w:val="002D6495"/>
    <w:rsid w:val="002F58B9"/>
    <w:rsid w:val="003071A6"/>
    <w:rsid w:val="00362D3E"/>
    <w:rsid w:val="0038000D"/>
    <w:rsid w:val="00385ACF"/>
    <w:rsid w:val="003A056E"/>
    <w:rsid w:val="003A7623"/>
    <w:rsid w:val="003C4869"/>
    <w:rsid w:val="003E30B0"/>
    <w:rsid w:val="00417C9D"/>
    <w:rsid w:val="004200C7"/>
    <w:rsid w:val="00457D04"/>
    <w:rsid w:val="00467C47"/>
    <w:rsid w:val="00474EEE"/>
    <w:rsid w:val="00477474"/>
    <w:rsid w:val="00480B7F"/>
    <w:rsid w:val="004A1893"/>
    <w:rsid w:val="004B61A4"/>
    <w:rsid w:val="004C4A44"/>
    <w:rsid w:val="00502A91"/>
    <w:rsid w:val="005125BB"/>
    <w:rsid w:val="005264AB"/>
    <w:rsid w:val="00537F9C"/>
    <w:rsid w:val="00572222"/>
    <w:rsid w:val="005A6391"/>
    <w:rsid w:val="005D3DA6"/>
    <w:rsid w:val="005E20AF"/>
    <w:rsid w:val="00695ED5"/>
    <w:rsid w:val="006A4671"/>
    <w:rsid w:val="006E50A1"/>
    <w:rsid w:val="00744EA9"/>
    <w:rsid w:val="00752FC4"/>
    <w:rsid w:val="00757E9C"/>
    <w:rsid w:val="007B4C91"/>
    <w:rsid w:val="007C6171"/>
    <w:rsid w:val="007C75B5"/>
    <w:rsid w:val="007D188D"/>
    <w:rsid w:val="007D70F7"/>
    <w:rsid w:val="00830C5F"/>
    <w:rsid w:val="00834A33"/>
    <w:rsid w:val="00860229"/>
    <w:rsid w:val="00896EE1"/>
    <w:rsid w:val="008C1482"/>
    <w:rsid w:val="008C58AF"/>
    <w:rsid w:val="008D0AA7"/>
    <w:rsid w:val="008D14FE"/>
    <w:rsid w:val="009016CA"/>
    <w:rsid w:val="00912A0A"/>
    <w:rsid w:val="00923645"/>
    <w:rsid w:val="009303A6"/>
    <w:rsid w:val="009468D3"/>
    <w:rsid w:val="009B0BA5"/>
    <w:rsid w:val="00A1660D"/>
    <w:rsid w:val="00A17117"/>
    <w:rsid w:val="00A345E6"/>
    <w:rsid w:val="00A43AEB"/>
    <w:rsid w:val="00A73232"/>
    <w:rsid w:val="00A763AE"/>
    <w:rsid w:val="00A81C61"/>
    <w:rsid w:val="00A921D4"/>
    <w:rsid w:val="00AA468F"/>
    <w:rsid w:val="00AC52E4"/>
    <w:rsid w:val="00AC6980"/>
    <w:rsid w:val="00AC7EF4"/>
    <w:rsid w:val="00B03215"/>
    <w:rsid w:val="00B45E7C"/>
    <w:rsid w:val="00B63133"/>
    <w:rsid w:val="00BB3441"/>
    <w:rsid w:val="00BC0F0A"/>
    <w:rsid w:val="00C04F15"/>
    <w:rsid w:val="00C11980"/>
    <w:rsid w:val="00C40B3F"/>
    <w:rsid w:val="00C445FA"/>
    <w:rsid w:val="00C603E9"/>
    <w:rsid w:val="00C74AC2"/>
    <w:rsid w:val="00C80F18"/>
    <w:rsid w:val="00CA3D81"/>
    <w:rsid w:val="00CB0809"/>
    <w:rsid w:val="00CF4773"/>
    <w:rsid w:val="00CF5F96"/>
    <w:rsid w:val="00D04123"/>
    <w:rsid w:val="00D06525"/>
    <w:rsid w:val="00D13306"/>
    <w:rsid w:val="00D149F1"/>
    <w:rsid w:val="00D17FB3"/>
    <w:rsid w:val="00D32E98"/>
    <w:rsid w:val="00D36106"/>
    <w:rsid w:val="00D50575"/>
    <w:rsid w:val="00D66892"/>
    <w:rsid w:val="00DB0E50"/>
    <w:rsid w:val="00DC04C8"/>
    <w:rsid w:val="00DC7840"/>
    <w:rsid w:val="00DD24DE"/>
    <w:rsid w:val="00DE09DF"/>
    <w:rsid w:val="00DF1A38"/>
    <w:rsid w:val="00E05B21"/>
    <w:rsid w:val="00E15396"/>
    <w:rsid w:val="00E37173"/>
    <w:rsid w:val="00E424EC"/>
    <w:rsid w:val="00E55670"/>
    <w:rsid w:val="00EA22D8"/>
    <w:rsid w:val="00EB2D79"/>
    <w:rsid w:val="00EB5A2C"/>
    <w:rsid w:val="00EB64EC"/>
    <w:rsid w:val="00ED3A2B"/>
    <w:rsid w:val="00ED4FB5"/>
    <w:rsid w:val="00ED5FBC"/>
    <w:rsid w:val="00EF2913"/>
    <w:rsid w:val="00F14904"/>
    <w:rsid w:val="00F620B8"/>
    <w:rsid w:val="00F71D73"/>
    <w:rsid w:val="00F763B1"/>
    <w:rsid w:val="00FA402E"/>
    <w:rsid w:val="00FB49C2"/>
    <w:rsid w:val="00FE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FD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D5"/>
    <w:pPr>
      <w:spacing w:after="160" w:line="259" w:lineRule="auto"/>
    </w:pPr>
    <w:rPr>
      <w:rFonts w:ascii="Times New Roman" w:hAnsi="Times New Roman"/>
      <w:color w:val="auto"/>
      <w:sz w:val="28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1E4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1E4051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09D215B-5AC9-4880-A617-E176B239BD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2024-09-19T02:29:00Z</dcterms:created>
  <dcterms:modified xsi:type="dcterms:W3CDTF">2024-09-19T02:41:00Z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